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a7dc" w14:textId="10ea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9-205/VIII "О бюджете Келдимуратовского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14-268/VIII.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№9-205/VIII "О бюджете Келдимуратовского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Келдимуратовского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56 880,0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52 969,0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57 657,8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777,8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№14-268/VIII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9-205/VIII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