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096" w14:textId="71c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декабря 2023 года № 9-204/VII "О бюджете Жогаргы Егинсуйского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9-204/VIIІ "О бюджете Жогаргы Егинсуйского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Егинсуиского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14 -267/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9 -204/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