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09a3" w14:textId="8a40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от 31 января 2023 года № 20 "Об утверждении Правил предоставления коммунальных услуг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4 марта 2024 года № 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31 января 2023 года № 355 "Об утверждении правила предоставления коммунальных услуг в Урджарском районе".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Урджарского района области Абай" в установленном законодательством порядке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Тұрлыбекову.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