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73e" w14:textId="eac8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Бестерек Бестерекского сельского округа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Бестерекского сельского округа Урджарского района области Абай от 17 апреля 2024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села, на основании заключения областной ономастической комиссии от 5 апреля 2021 года, аким Бестерекского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"Мира" села Бестерек Бестерекского сельского округа Урджарского района на улицу "Ережепбек Малгельдинов".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