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c3f2" w14:textId="f4cc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село Ади Каратобинского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Жарминского района области Абай от 12 ноября 2024 года № 7. Утратило силу решением акима Каратобинского сельского округа Жарминского района области Абай от 30 июня 2025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Каратобинского сельского округа Жарминского района области Абай 30.06.2025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дейтствие со дня его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Республики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11 ноября 2024 года № 700, аким Каратобинского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село Ади, Каратобинского сельского округа Жарминского района, в связи с положительной реакцией на бруцеллез.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дейтствие со дня его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