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2ac8" w14:textId="5822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26 декабря 2024 года № 20/370-VIII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13 декабря 2024 года № 23/154-VIII "Об областном бюджете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12 937 356,4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8 534 880,0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654 556,0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3 742 920,4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14 096 164,9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6 287,0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98 300,0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92 013,0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- 1 165 095,5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1 165 095,5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1 145 500,0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92 013,0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111 608,5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18.09.2025 </w:t>
      </w:r>
      <w:r>
        <w:rPr>
          <w:rFonts w:ascii="Times New Roman"/>
          <w:b w:val="false"/>
          <w:i w:val="false"/>
          <w:color w:val="000000"/>
          <w:sz w:val="28"/>
        </w:rPr>
        <w:t>№ 29/480-VIII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в районном бюджете объемы субвенций и трансфертов, поступаемых из вышестоящего бюджета в сумме 3 258 515,0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2025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(сто)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13 декабря 2024 года № 23/154-VIII "Об областном бюджете на 2024-2027 годы".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 год возврат трансфертов из нижестоящего бюджета 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бюджетные изъятия – 6 129 074,0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компенсацию потерь вышестоящего бюджета в связи с изменением законодательства – 45 415,0 тысяч тенге.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на 2026 год в следующем объеме – 9 228 734,0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на 2027 год в следующем объеме – 9 505 596,0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резерв местного исполнительного органа района на 2025 год в сумме 60 000,0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средства для реализации мер социальной поддержки специалистам социальной сферы сельских населенных пунктов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20/370-VІII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18.09.2025 </w:t>
      </w:r>
      <w:r>
        <w:rPr>
          <w:rFonts w:ascii="Times New Roman"/>
          <w:b w:val="false"/>
          <w:i w:val="false"/>
          <w:color w:val="ff0000"/>
          <w:sz w:val="28"/>
        </w:rPr>
        <w:t>№ 29/480-VIII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12 937 356,4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8 534 880,0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4 187 827,0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3 645 677,0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3 742 920,4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3 726 995,8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3 726 995,8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2 785 104,2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941 891,6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14 096 164,9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1 576 587,1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391 461,5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238 194,3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1 100 488,7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1 051 234,7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373 830,6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591 171,6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1 237 472,0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373 223,5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373 223,5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373 223,5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800 174,2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800 174,2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2 233 129,1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1 175 074,5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1 057 804,6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209 544,6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1 177 020,1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593 425,1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6 129 074,0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-1 165 095,5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1 165 095,5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20/370-VІII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9 228 734,0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8 549 391,3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4 113 126,7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556 560,4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556 560,4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3 556 566,3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3 554 712,3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674 192,7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659 731,5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659 731,5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9 228 734,0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264 631,7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160 922,1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510 532,9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401 753,6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401 753,6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703 452,9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91 517,6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88 116,5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6 998 245,4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6 998 245,4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6 998 245,4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6 312 946,2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638 521,7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-6 475,6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20/370-VІII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9 505 596,0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8 805 873,0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4 236 520,5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573 257,2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573 257,2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3 663 263,3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3 661 353,7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2 822 888,3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2 822 888,3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2 822 888,3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1 681 526,5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1 681 526,5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1 681 526,5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694 418,5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679 523,4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679 523,4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9 505 596,0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566 665,8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272 570,7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525 848,9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413 806,2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413 806,2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724 556,5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400 537,5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400 537,5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400 537,5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119 194,2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7 208 192,8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7 208 192,8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7 208 192,8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6 502 334,6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657 677,4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-6 669,9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20/370-VІII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 местного исполнительного органа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20/370-VІII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Предусмотренные средства для реализации мер социальной поддержки специалистам социальной сферы сельских населенных пунктов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