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181" w14:textId="48f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10/204-VIІI "О бюджете Шалабайского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2024-2026 годы" от 05 января 2024 года № 10/204-VIІI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–157 562,6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10 667,9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145 134,7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159 504,1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