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40f8" w14:textId="b634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10/202-VIІI "О бюджете поселка Суыкбулак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2024-2026 годы" от 05 января 2024 года № 10/202-VIІI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51 538,9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