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2663" w14:textId="0102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10/197-VIІI "О бюджете Калбатауского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 декабря 2024 года № 19/358-VIII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Калбатауского сельского округа Жарминского района на 2024-2026 годы" от 05 января 2024 года № 10/197-VIІI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Калбатауского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207 388,0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133 337,0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809,0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1 300,0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71 942,0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218 569,7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- 11 181,7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11 181,7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11 181,7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19/358-VIII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10/197-VIIІ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