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98b" w14:textId="79b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10/189-VIІI "О бюджете поселка Ауэзова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2024-2026 годы" от 05 января 2024 года № 10/189-VIІI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78 787,0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4 123,0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85 622,2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- 6 835,2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