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2bac" w14:textId="8262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10/204-VIІI "О бюджете Шалабайского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ноября 2024 года № 18/341-VIII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Шалабайского сельского округа Жарминского района на 2024-2026 годы" от 05 января 2024 года № 10/204-VIІI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Шалабайского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–164 369,9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10 167,9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1 760,0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152 442,0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166 311,4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- 1 941,5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1 941,5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1 941,5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18/341-VIII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10/204-VIIІ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Шалабайского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