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2b8b" w14:textId="6f32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10/203-VIІI "О бюджете Ушбиикского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ноября 2024 года № 18/340-VIII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Ушбиикского сельского округа Жарминского района на 2024-2026 годы" от 05 января 2024 года № 10/203-VIІI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Ушбиикского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32 608,0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10 609,0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21 999,0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38 592,5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- 5 984,5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5 984,5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5 984,5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18/340-VIII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10/203-VIIІ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Ушбиикского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