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45d2" w14:textId="b5e4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10/198-VIІI "О бюджете Капанбулакского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ноября 2024 года № 18/336-VIII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Капанбулакского сельского округа Жарминского района на 2024-2026 годы" от 05 января 2024 года № 10/198-VIІI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Капанбулакского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42 416,0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5 180,0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37 236,0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43 061,2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- 645,2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645,2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645,2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18/336-VIII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10/198-VIIІ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