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df4c" w14:textId="17dd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10/195-VIІI "О бюджете поселка Жарма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ноября 2024 года № 18/333-VIII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Жарма Жарминского района на 2024-2026 годы" от 05 января 2024 года № 10/195-VIІI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Жарма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35 056,5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2 623,0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779,0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31 654,5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35 845,0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- 788,5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788,5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788,5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18/333-VIII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10/195-VIIІ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