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f60b" w14:textId="a43f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10/194-VІII "О бюджете поселка Жангизтобе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18/332-VIII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2024-2026 годы" от 05 января 2024 года № 10/194-VIІI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146 996,2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6 275,0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124 817,2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149 404,1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2 407,9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