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b24b" w14:textId="ae5b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10/192-VIІI "О бюджете Бирликшильского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ноября 2024 года № 18/330-VIII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Бирликшильского сельского округа Жарминского района на 2024-2026 годы" от 05 января 2024 года № 10/192-VIІI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Бирликшильского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29 664,0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6 100,0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23 564,0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30 766,5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- 1 102,5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1 102,5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1 102,5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10/192-VIIІ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