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7ba2" w14:textId="10b7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10/194-VІII "О бюджете поселка Жангизтобе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4 сентября 2024 года № 15/298-VIII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Жангизтобе Жарминского района на 2024-2026 годы" от 05 января 2024 года № 10/194-VIІI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Жангизтобе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114 695,2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15 401,0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209,0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4 090,0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94 995,2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117 103,1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- 2 407,9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2 407,9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2 407,9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15/298-VIII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10/194-VIIІ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поселка Жангизтобе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