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8bea" w14:textId="9538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10/187-VIІI "О бюджете Акжальского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июля 2024 года № 14/285-VIII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Акжальского сельского округа Жарминского района на 2024-2026 годы" от 05 января 2024 года № 10/187-VIІI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36 331,0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23 331,0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37 752,0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- 1 421,0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1 421,0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1 421,0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14/285-VIII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