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06cf" w14:textId="c4506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10/196-VIІI "О бюджете Жарыкского сельского округа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27 июня 2024 года № 14/280-VIII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Жарыкского сельского округа Жарминского района на 2024-2026 годы" от 05 января 2024 года № 10/196-VIІI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47 312,3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9 428,0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37 884,3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48 651,6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- 1 339,3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1 339,3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1 339,3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14/280-VIII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10/196-VIIІ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