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7fb1" w14:textId="e327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36 323,3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