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92c4" w14:textId="d799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10/196-VIІI "О бюджете Жарыкского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 мая 2024 года № 13/256-VIII.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Жарыкского сельского округа Жарминского района на 2024-2026 годы" от 05 января 2024 года № 10/196-VIІI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Жарыкского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47 312,3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9 428,0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37 884,3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48 651,6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- 1 339,3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1 339,3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1 339,3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13/256-VIII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10/196-VIIІ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