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781a" w14:textId="85a7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10/204-VIІI "О бюджете Шалабайского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марта 2024 года № 11/234-VIII.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Шалабайского сельского округа Жарминского района на 2024-2026 годы" от 05 января 2024 года № 10/204-VIІI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Шалабайского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–159 290,0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8 786,0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150 504,0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161 231,5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- 1 941,5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1 941,5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1 941,5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11/234-VIII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10/204-VIIІ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