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bf621" w14:textId="ecbf6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2024 года № 10/195-VIІI "О бюджете поселка Жарма Жарминского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4 марта 2024 года № 11/225-VIII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поселка Жарма Жарминского района на 2024-2026 годы" от 05 января 2024 года № 10/195-VIІI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Жарма Жарминского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38 511,0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2 223,0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36 288,0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39 299,5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- 788,5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788,5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788,5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11/225-VIII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10/195-VIIІ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Жарма Жарминского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