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1c62" w14:textId="ed7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2023 года № 10/180-VIІI "О бюджете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11/209-VIII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 10/180-VIІI "О бюджете Жарминского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10 324 909,4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7 077 536,0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490 009,0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2 757 364,4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10 367 660,8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90 526,0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- 42 679,4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42 679,4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90 454,0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90 526,0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42 751,4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10 324 909,4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2 757 364,4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10 367 660,8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1 002 602,3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5 531 581,2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5 531 581,2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5 531 581,2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-42 679,4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