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7bc6" w14:textId="6167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Кызылагашского сельского округа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10/201-VIII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№10/180-VIII "О бюджете Жарминского района на 2024-2026 годы"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Кызылагашского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000000"/>
          <w:sz w:val="28"/>
        </w:rPr>
        <w:t>№ 19/362-VIII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Кызылагашского сельского округаЖарминского района на 2024 год объемы субвенций в сумме 25 512,0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10/201-VIІI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ff0000"/>
          <w:sz w:val="28"/>
        </w:rPr>
        <w:t>№ 19/362-VIII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10/201-VIІI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10/201-VIІI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