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99e30" w14:textId="a499e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Каратобинского сельского округа Жарминского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января 2024 года № 10/200-VIII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2023 года №10/180-VIII "О бюджете Жарминского района на 2024-2026 годы" Жарминский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Каратобинского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40 035,4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12 871,0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27 135,4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43 893,9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- 3 858,5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3 858,5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3 858,5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03.12.2024 </w:t>
      </w:r>
      <w:r>
        <w:rPr>
          <w:rFonts w:ascii="Times New Roman"/>
          <w:b w:val="false"/>
          <w:i w:val="false"/>
          <w:color w:val="000000"/>
          <w:sz w:val="28"/>
        </w:rPr>
        <w:t>№ 19/361-VIII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Каратобинского сельского округа Жарминского района на 2024 год объемы субвенций в сумме 21 421,0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10/200-VIІI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Жарминского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03.12.2024 </w:t>
      </w:r>
      <w:r>
        <w:rPr>
          <w:rFonts w:ascii="Times New Roman"/>
          <w:b w:val="false"/>
          <w:i w:val="false"/>
          <w:color w:val="ff0000"/>
          <w:sz w:val="28"/>
        </w:rPr>
        <w:t>№ 19/361-VIII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10/200-VIІI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Жарминского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10/200-VIІI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