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27c7" w14:textId="f912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2024 год объемы субвенций в сумме 29 870,0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