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4758" w14:textId="a534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Жарыкского сельского округа Жарминского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2024 года № 10/196-VIII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2023 года №10/180-VIII "О бюджете Жарминского района на 2024-2026 годы" Жарминский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Жарыкского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45 946,3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199,0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39 485,3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47 285,6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- 1 339,3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1 339,3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1 339,3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000000"/>
          <w:sz w:val="28"/>
        </w:rPr>
        <w:t>№ 19/357-VIII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Жарыкского сельского округа Жарминского района на 2024 год объемы субвенций в сумме 34 665,0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10/196-VIІI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ff0000"/>
          <w:sz w:val="28"/>
        </w:rPr>
        <w:t>№ 19/357-VIII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10/196-VIІI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10/196-VIІI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