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561c" w14:textId="a2e5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Божыгурского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декабря 2023 года № 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Божыгурского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Божыгурского сельского округа Жарминского района на 2024 год объемы субвенций в сумме 22 609,0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