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3bc8" w14:textId="f903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Ауэзова Жарминского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2024 года № 10/189-VIII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2023 года №10/180-VIII "О бюджете Жарминского района на 2024-2026 годы"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Ауэзова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78 787,0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57 309,0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4 123,0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17 355,0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85 622,2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- 6 835,2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6 835,2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6 835,2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03.12.2024 </w:t>
      </w:r>
      <w:r>
        <w:rPr>
          <w:rFonts w:ascii="Times New Roman"/>
          <w:b w:val="false"/>
          <w:i w:val="false"/>
          <w:color w:val="000000"/>
          <w:sz w:val="28"/>
        </w:rPr>
        <w:t>№ 19/352-VIII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Ауэзова Жарминского района на 2024 год объемы субвенций в сумме 15 649,0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10/189-VIІI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03.12.2024 </w:t>
      </w:r>
      <w:r>
        <w:rPr>
          <w:rFonts w:ascii="Times New Roman"/>
          <w:b w:val="false"/>
          <w:i w:val="false"/>
          <w:color w:val="ff0000"/>
          <w:sz w:val="28"/>
        </w:rPr>
        <w:t>№ 19/352-VIII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10/189-VIІI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10/189-VIІI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