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77a0" w14:textId="d3777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Жарминского района области Абай от 16 февраля 2024 года № 5 "Об объявлении чрезвычайной ситуации"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Жарминского района области Абай от 6 марта 2024 года № 7.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Законом Республики Казахстан "О местном государственном управлении и самоуправлении в Республике Казахстан"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Жарминского района области Абай от 16 февраля 2024 года № 5 "Об объявлении чрезвычайной ситуации".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государственно-правового отдела обеспечить опубликование настоящего решения в эталонном контрольном банке Республики Казахстан.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Жарминского района Самежанова Б.Е.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