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2031" w14:textId="ccb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40237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2025 год в сумме 28012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Таврического сельского округа на 2025 год целевые текущие трансферты из областного бюджета в сумме 132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Таврического сельского округа на 2025 год целевые текущие трансферты из районного бюджета в сумме 7046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