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89f" w14:textId="643f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31090,4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2582,4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Степного сельского округа на 2025 год в сумме 19452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Степного сельского округа на 2025 год целевые текущие трансферты из областного бюджета в сумме 241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