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bf2e" w14:textId="c98b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Новошульбинского сельского округа на 2025 год в сумме 73800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2025 год целевые текущие трансферты из областного бюджета в сумме 1970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2025 год целевые текущие трансферты из районного бюджета в сумме 45422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