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2203" w14:textId="fe52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Кунарлинского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Кунарлинского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241800,6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1084,4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Кунарлинского сельского округа на 2025 год целевые текущие трансферты из областного бюджета в сумме 135872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2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Кунарлинского сельского округа на 2025 год целевые текущие трансферты из районного бюджета в сумме 71113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Кунарлинского сельского округа на 2025 год целевые текущие трансферты из районного бюджета в сумме 67263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ff0000"/>
          <w:sz w:val="28"/>
        </w:rPr>
        <w:t>№ 34-10-VIII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