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81df" w14:textId="7048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Бородулихинского района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38202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Краснояского сельского округа на 2025 год в сумме 24197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Красноярского сельского округа на 2025 год объем целевых текущих трансфертов из областного бюджета сумме 120 тысяч тенге.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Красноярского сельского округа на 2025 год объем целевых текущих трансфертов из районного бюджета сумме 2552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000000"/>
          <w:sz w:val="28"/>
        </w:rPr>
        <w:t>№ 34-9-VIII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09.07.2025 </w:t>
      </w:r>
      <w:r>
        <w:rPr>
          <w:rFonts w:ascii="Times New Roman"/>
          <w:b w:val="false"/>
          <w:i w:val="false"/>
          <w:color w:val="ff0000"/>
          <w:sz w:val="28"/>
        </w:rPr>
        <w:t>№ 34-9-VIII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