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c5f5" w14:textId="664c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Бородулихинского района области Абай № 266 от 08 октября 2024 года "Об утверждении регламента личного приема физических лиц и представителей юридичиских лиц должностными лицами аппарата акима Бородулихинского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области Абай от 14 ноября 2024 года № 326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 148 "О местном государственном управлении и самоуправлении в Республики Казахстан", акимат Бородулихинского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№ 266 от 08 октября 2024 года "Об утверждении регламента личного приема физических лиц и представителей юридических лиц должностными лицами аппарата акима Бородулихинского района" отменить.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Бородулихинского района области Абай"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области Абай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Бородулихинского района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Бородулихинского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