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0a03" w14:textId="d1f0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Бель-Агачского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27-2-VIІI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Бель-Агачского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175440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Бель-Агачского сельского округа на 2025 год в сумме 12988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Бель-Агачского сельского округа на 2025 год целевые текущие трансферты из областного бюджета в сумме 128142 тысяч тенге.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Бель-Агачского сельского округа на 2025 год целевые текущие трансферты из районного бюджета в сумме 2742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