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569cc" w14:textId="ec569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Андреевского сельского округа Бородулихинского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30 декабря 2024 года № 28-2-VIII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24 декабря 2024 года № 27-2-VIII "О районном бюджете на 2025-2027 годы"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Андреевского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44828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9355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35473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49629,7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– - 4801,7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 4801,7 тысяч тенге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4801,7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Бородулихинского районного маслихата области Абай от 09.07.2025 </w:t>
      </w:r>
      <w:r>
        <w:rPr>
          <w:rFonts w:ascii="Times New Roman"/>
          <w:b w:val="false"/>
          <w:i w:val="false"/>
          <w:color w:val="000000"/>
          <w:sz w:val="28"/>
        </w:rPr>
        <w:t>№ 34-2-VIII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Предусмотреть объем бюджетной субвенции, передаваемой из районного бюджета в бюджет Андреевского сельского округа на 2025 год в сумме 34389 тысяч тенге.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Андреевского сельского округа на 2025 год целевые текущие трансферты из областного бюджета в сумме 1084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Бородулихинского районного маслихата области Абай от 09.07.2025 </w:t>
      </w:r>
      <w:r>
        <w:rPr>
          <w:rFonts w:ascii="Times New Roman"/>
          <w:b w:val="false"/>
          <w:i w:val="false"/>
          <w:color w:val="000000"/>
          <w:sz w:val="28"/>
        </w:rPr>
        <w:t>№ 34-2-VIII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Андреевского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Бородулихинского районного маслихата области Абай от 09.07.2025 </w:t>
      </w:r>
      <w:r>
        <w:rPr>
          <w:rFonts w:ascii="Times New Roman"/>
          <w:b w:val="false"/>
          <w:i w:val="false"/>
          <w:color w:val="ff0000"/>
          <w:sz w:val="28"/>
        </w:rPr>
        <w:t>№ 34-2-VIII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туризм,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Андреевского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туризм,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Андреевского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туризм,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