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492bdc" w14:textId="b492bd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Бородулихинского районного маслихата от 28 декабря 2023 года № 14-3-VIII "О бюджете Бакинского сельского округа Бородулихинского района на 2024-2026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Бородулихинского районного маслихата области Абай от 11 ноября 2024 года № 24-2-VIII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>
      Бородулихинский районный маслихат РЕШИЛ: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Бородулихинского районного маслихата "О бюджете Бакинского сельского округа Бородулихинского района на 2024-2026 годы" от 28 декабря 2023 года № 14-3-VIII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Бакинского сельского округа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следующих объемах: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39603 тысяч тенге, в том числе: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9221 тысяч тенге;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30382 тысяч тенге;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47825,1 тысяч тенге;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дефицит (профицит) бюджета – -8222,1 тысяч тенге; 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8222,1 тысяч тенге, в том числе: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8222,1 тысяч тенге.";</w:t>
      </w:r>
    </w:p>
    <w:bookmarkEnd w:id="1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Предусмотреть в бюджете Бакинского сельского округа на 2024 год целевые текущие трансферты из областного бюджета в сумме 80 тысяч тенге.";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2024 года.</w:t>
      </w:r>
    </w:p>
    <w:bookmarkEnd w:id="1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Урашева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Бородулихинского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 ноября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24-2-VIII</w:t>
            </w:r>
          </w:p>
        </w:tc>
      </w:tr>
    </w:tbl>
    <w:bookmarkStart w:name="z26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Бакинского сельского округа на 2024 год</w:t>
      </w:r>
    </w:p>
    <w:bookmarkEnd w:id="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доходов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основного капитала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земли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30382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47825,1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Благоустройство и озеленение населенных пунктов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Возврат неиспользованных (недоиспользованных) целевых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 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-8222,1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8222,1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Используемые остатки бюджетных средств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8222,1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8222,1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8222,1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