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3b10a" w14:textId="b93b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28 декабря 2023 года № 14-9-VIII "О бюджете Зубаирского сельского округа Бородулихинского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29 августа 2024 года № 21-7-VIII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Зубаирского сельского округа Бородулихинского района на 2024-2026 годы" от 28 декабря 2023 года № 14-9-VIII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Зубаирского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26904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4960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21944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28275,4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1371,4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1371,4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21-7-VIIІ</w:t>
            </w:r>
          </w:p>
        </w:tc>
      </w:tr>
    </w:tbl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Зубаирского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