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e9f0" w14:textId="24ee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2023 года № 14-4-VIII "О бюджете Бель-Агачского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29 августа 2024 года № 21-4-VIII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28 декабря 2023 года № 14-4-VIII "О бюджете Бель-Агачского сельского округа Бородулихинского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Бель-Агачского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158204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22157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3529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132518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161241,3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-3037,3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3037,3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3037,3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21-4-VIII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Бель-Агачского сельского округа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34066,5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8949,7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53885,4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53885,4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