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892" w14:textId="4574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тарифов для населения на сбор, транспортировку, сортировку и захоронение твердых бытовых отходов по Бородулихинскому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5 июля 2024 года № 19-2-VIII. Утратило силу решением Бородулихинского районного маслихата области Абай от 13 января 2025 года № 29-3-VIII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13.01.2025 </w:t>
      </w:r>
      <w:r>
        <w:rPr>
          <w:rFonts w:ascii="Times New Roman"/>
          <w:b w:val="false"/>
          <w:i w:val="false"/>
          <w:color w:val="ff0000"/>
          <w:sz w:val="28"/>
        </w:rPr>
        <w:t>№ 29-3-VIII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самоуправлении в Республике Казахстан"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 тарифы для населения на сбор, транспортировку, сортировку и захоронение твердых бытовых отходов по Бородулихинскому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"__________2024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№_____________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Бородулихинскому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 в месяц с одного жителя (без налога на добавленную стоимость,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(без налога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в год,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