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eeac" w14:textId="f80e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подразделений Комитета по управлению земельными ресурсами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управлению земельными ресурсами Министерства сельского хозяйства Республики Казахстан от 23 октября 2024 года № 316-нқ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2022 года № 21 "О некоторых вопросах Министерства сельского хозяйства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Восточно-Казахстанской области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Западно-Казахстанской области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области Абай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города Астаны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управлению земельными ресурсами города Шымкент Комитета по управлению земельными ресурсами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Председателя Комитета по управлению земельными ресурсами Министерства сельского хозяйства Республики Казахстан от 26 января 2022 года 3 н/қ "Об утверждении положений территориальных подразделений Комитета по управлению земельными ресурсами Министерства сельского хозяйства Республики Казахстан".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подразделений Комитета по управлению земельными ресурсами Министерства сельского хозяйства Республики Казахстан обеспечить принятие мер, вытекающих из настоящего приказа.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по управлению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земельными ресурсами Министерства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020000, Республика Казахстан, Акмолинская область, город Кокшетау, улица Абая, 89.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030000, Республика Казахстан, Актюбинская область, город Актобе, улица "101 Стрелковой бригады", 2 Б.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Казахстан".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48"/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171"/>
    <w:bookmarkStart w:name="z18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5"/>
    <w:bookmarkStart w:name="z18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18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</w:t>
      </w:r>
    </w:p>
    <w:bookmarkEnd w:id="178"/>
    <w:bookmarkStart w:name="z19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040800, Республика Казахстан, Алматинская область, город Конаев, улица Койчуманова, 4а.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Казахстан".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2"/>
    <w:bookmarkStart w:name="z20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224"/>
    <w:bookmarkStart w:name="z23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247"/>
    <w:bookmarkStart w:name="z25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1"/>
    <w:bookmarkStart w:name="z26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26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</w:t>
      </w:r>
    </w:p>
    <w:bookmarkEnd w:id="254"/>
    <w:bookmarkStart w:name="z26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060000, Республика Казахстан, Атырауская область, город Атырау, улица Айтеке би, 79 А.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Казахстан".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8"/>
    <w:bookmarkStart w:name="z28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300"/>
    <w:bookmarkStart w:name="z31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323"/>
    <w:bookmarkStart w:name="z33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7"/>
    <w:bookmarkStart w:name="z34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34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Восточно-Казахстанской области Комитета по управлению земельными ресурсами Министерства сельского хозяйства Республики Казахстан</w:t>
      </w:r>
    </w:p>
    <w:bookmarkEnd w:id="330"/>
    <w:bookmarkStart w:name="z34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Восточно-Казахстанской области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070000, Республика Казахстан, Восточно-Казахстанская область, город Усть-Каменогорск, улица Шакарима, 152.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Восточно-Казахстанской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44"/>
    <w:bookmarkStart w:name="z36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Восточно-Казахстанской области Комитета по управлению земельными ресурсами Министерства сельского хозяйства Республики Казахстан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376"/>
    <w:bookmarkStart w:name="z39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Восточно-Казахстанской области Комитета по управлению земельными ресурсами Министерства сельского хозяйства Республики Казахстан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399"/>
    <w:bookmarkStart w:name="z415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Восточно-Казахстанской области Комитета по управлению земельными ресурсами Министерства сельского хозяйства Республики Казахстан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3"/>
    <w:bookmarkStart w:name="z41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Восточно-Казахстанской области Комитета по управлению земельными ресурсами Министерства сельского хозяйства Республики Казахстан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423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</w:t>
      </w:r>
    </w:p>
    <w:bookmarkEnd w:id="406"/>
    <w:bookmarkStart w:name="z42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7"/>
    <w:bookmarkStart w:name="z42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408"/>
    <w:bookmarkStart w:name="z42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09"/>
    <w:bookmarkStart w:name="z42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10"/>
    <w:bookmarkStart w:name="z42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11"/>
    <w:bookmarkStart w:name="z42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12"/>
    <w:bookmarkStart w:name="z43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13"/>
    <w:bookmarkStart w:name="z43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414"/>
    <w:bookmarkStart w:name="z43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080000, Республика Казахстан, Жамбылская область, город Тараз, улица 2-ой переулок Казыбек би, 26.</w:t>
      </w:r>
    </w:p>
    <w:bookmarkEnd w:id="415"/>
    <w:bookmarkStart w:name="z43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Казахстан".</w:t>
      </w:r>
    </w:p>
    <w:bookmarkEnd w:id="416"/>
    <w:bookmarkStart w:name="z43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17"/>
    <w:bookmarkStart w:name="z43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18"/>
    <w:bookmarkStart w:name="z43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19"/>
    <w:bookmarkStart w:name="z43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20"/>
    <w:bookmarkStart w:name="z438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</w:t>
      </w:r>
    </w:p>
    <w:bookmarkEnd w:id="421"/>
    <w:bookmarkStart w:name="z43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22"/>
    <w:bookmarkStart w:name="z44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423"/>
    <w:bookmarkStart w:name="z44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424"/>
    <w:bookmarkStart w:name="z44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425"/>
    <w:bookmarkStart w:name="z44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426"/>
    <w:bookmarkStart w:name="z44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27"/>
    <w:bookmarkStart w:name="z44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428"/>
    <w:bookmarkStart w:name="z44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429"/>
    <w:bookmarkStart w:name="z44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430"/>
    <w:bookmarkStart w:name="z44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431"/>
    <w:bookmarkStart w:name="z44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432"/>
    <w:bookmarkStart w:name="z45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433"/>
    <w:bookmarkStart w:name="z45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434"/>
    <w:bookmarkStart w:name="z45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435"/>
    <w:bookmarkStart w:name="z45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436"/>
    <w:bookmarkStart w:name="z45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437"/>
    <w:bookmarkStart w:name="z45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438"/>
    <w:bookmarkStart w:name="z45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439"/>
    <w:bookmarkStart w:name="z45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440"/>
    <w:bookmarkStart w:name="z45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1"/>
    <w:bookmarkStart w:name="z45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442"/>
    <w:bookmarkStart w:name="z46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443"/>
    <w:bookmarkStart w:name="z46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444"/>
    <w:bookmarkStart w:name="z46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445"/>
    <w:bookmarkStart w:name="z46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446"/>
    <w:bookmarkStart w:name="z46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447"/>
    <w:bookmarkStart w:name="z46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448"/>
    <w:bookmarkStart w:name="z46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449"/>
    <w:bookmarkStart w:name="z46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450"/>
    <w:bookmarkStart w:name="z46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451"/>
    <w:bookmarkStart w:name="z46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52"/>
    <w:bookmarkStart w:name="z470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</w:t>
      </w:r>
    </w:p>
    <w:bookmarkEnd w:id="453"/>
    <w:bookmarkStart w:name="z47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54"/>
    <w:bookmarkStart w:name="z47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55"/>
    <w:bookmarkStart w:name="z47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56"/>
    <w:bookmarkStart w:name="z47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457"/>
    <w:bookmarkStart w:name="z47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458"/>
    <w:bookmarkStart w:name="z4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459"/>
    <w:bookmarkStart w:name="z4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460"/>
    <w:bookmarkStart w:name="z47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61"/>
    <w:bookmarkStart w:name="z47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462"/>
    <w:bookmarkStart w:name="z48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463"/>
    <w:bookmarkStart w:name="z48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475"/>
    <w:bookmarkStart w:name="z493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9"/>
    <w:bookmarkStart w:name="z49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501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Западно-Казахстанской области Комитета по управлению земельными ресурсами Министерства сельского хозяйства Республики Казахстан</w:t>
      </w:r>
    </w:p>
    <w:bookmarkEnd w:id="482"/>
    <w:bookmarkStart w:name="z502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3"/>
    <w:bookmarkStart w:name="z50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Западно-Казахстанской области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484"/>
    <w:bookmarkStart w:name="z50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85"/>
    <w:bookmarkStart w:name="z50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6"/>
    <w:bookmarkStart w:name="z50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87"/>
    <w:bookmarkStart w:name="z50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88"/>
    <w:bookmarkStart w:name="z50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89"/>
    <w:bookmarkStart w:name="z50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490"/>
    <w:bookmarkStart w:name="z51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090000, Республика Казахстан, Западно-Казахстанская область, город Уральск, улица Сарайшык, 47.</w:t>
      </w:r>
    </w:p>
    <w:bookmarkEnd w:id="491"/>
    <w:bookmarkStart w:name="z51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Западно-Казахстанской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492"/>
    <w:bookmarkStart w:name="z51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93"/>
    <w:bookmarkStart w:name="z51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94"/>
    <w:bookmarkStart w:name="z51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95"/>
    <w:bookmarkStart w:name="z51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96"/>
    <w:bookmarkStart w:name="z51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Западно-Казахстанской области Комитета по управлению земельными ресурсами Министерства сельского хозяйства Республики Казахстан</w:t>
      </w:r>
    </w:p>
    <w:bookmarkEnd w:id="497"/>
    <w:bookmarkStart w:name="z51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98"/>
    <w:bookmarkStart w:name="z51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499"/>
    <w:bookmarkStart w:name="z51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500"/>
    <w:bookmarkStart w:name="z52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501"/>
    <w:bookmarkStart w:name="z52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502"/>
    <w:bookmarkStart w:name="z52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03"/>
    <w:bookmarkStart w:name="z52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504"/>
    <w:bookmarkStart w:name="z52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505"/>
    <w:bookmarkStart w:name="z52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506"/>
    <w:bookmarkStart w:name="z52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507"/>
    <w:bookmarkStart w:name="z52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508"/>
    <w:bookmarkStart w:name="z52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509"/>
    <w:bookmarkStart w:name="z52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510"/>
    <w:bookmarkStart w:name="z53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511"/>
    <w:bookmarkStart w:name="z53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12"/>
    <w:bookmarkStart w:name="z53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513"/>
    <w:bookmarkStart w:name="z53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514"/>
    <w:bookmarkStart w:name="z53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515"/>
    <w:bookmarkStart w:name="z53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516"/>
    <w:bookmarkStart w:name="z53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7"/>
    <w:bookmarkStart w:name="z53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518"/>
    <w:bookmarkStart w:name="z53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519"/>
    <w:bookmarkStart w:name="z53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520"/>
    <w:bookmarkStart w:name="z54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521"/>
    <w:bookmarkStart w:name="z54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522"/>
    <w:bookmarkStart w:name="z54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523"/>
    <w:bookmarkStart w:name="z54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524"/>
    <w:bookmarkStart w:name="z54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525"/>
    <w:bookmarkStart w:name="z54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526"/>
    <w:bookmarkStart w:name="z54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527"/>
    <w:bookmarkStart w:name="z54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528"/>
    <w:bookmarkStart w:name="z548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Западно-Казахстанской области Комитета по управлению земельными ресурсами Министерства сельского хозяйства Республики Казахстан</w:t>
      </w:r>
    </w:p>
    <w:bookmarkEnd w:id="529"/>
    <w:bookmarkStart w:name="z54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30"/>
    <w:bookmarkStart w:name="z55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31"/>
    <w:bookmarkStart w:name="z55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32"/>
    <w:bookmarkStart w:name="z55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533"/>
    <w:bookmarkStart w:name="z55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534"/>
    <w:bookmarkStart w:name="z55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535"/>
    <w:bookmarkStart w:name="z55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536"/>
    <w:bookmarkStart w:name="z55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537"/>
    <w:bookmarkStart w:name="z55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538"/>
    <w:bookmarkStart w:name="z55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539"/>
    <w:bookmarkStart w:name="z55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540"/>
    <w:bookmarkStart w:name="z56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541"/>
    <w:bookmarkStart w:name="z56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542"/>
    <w:bookmarkStart w:name="z56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543"/>
    <w:bookmarkStart w:name="z56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544"/>
    <w:bookmarkStart w:name="z56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545"/>
    <w:bookmarkStart w:name="z56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546"/>
    <w:bookmarkStart w:name="z56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547"/>
    <w:bookmarkStart w:name="z56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548"/>
    <w:bookmarkStart w:name="z56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549"/>
    <w:bookmarkStart w:name="z56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50"/>
    <w:bookmarkStart w:name="z57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551"/>
    <w:bookmarkStart w:name="z571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Западно-Казахстанской области Комитета по управлению земельными ресурсами Министерства сельского хозяйства Республики Казахстан</w:t>
      </w:r>
    </w:p>
    <w:bookmarkEnd w:id="552"/>
    <w:bookmarkStart w:name="z57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53"/>
    <w:bookmarkStart w:name="z57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54"/>
    <w:bookmarkStart w:name="z57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55"/>
    <w:bookmarkStart w:name="z575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Западно-Казахстанской области Комитета по управлению земельными ресурсами Министерства сельского хозяйства Республики Казахстан</w:t>
      </w:r>
    </w:p>
    <w:bookmarkEnd w:id="556"/>
    <w:bookmarkStart w:name="z57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579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</w:t>
      </w:r>
    </w:p>
    <w:bookmarkEnd w:id="558"/>
    <w:bookmarkStart w:name="z580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9"/>
    <w:bookmarkStart w:name="z58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560"/>
    <w:bookmarkStart w:name="z58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61"/>
    <w:bookmarkStart w:name="z58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62"/>
    <w:bookmarkStart w:name="z58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63"/>
    <w:bookmarkStart w:name="z58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64"/>
    <w:bookmarkStart w:name="z58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65"/>
    <w:bookmarkStart w:name="z58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566"/>
    <w:bookmarkStart w:name="z58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100009, Республика Казахстан, Карагандинская область, город Караганда, улица Пассажирская, 15.</w:t>
      </w:r>
    </w:p>
    <w:bookmarkEnd w:id="567"/>
    <w:bookmarkStart w:name="z58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Казахстан".</w:t>
      </w:r>
    </w:p>
    <w:bookmarkEnd w:id="568"/>
    <w:bookmarkStart w:name="z59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69"/>
    <w:bookmarkStart w:name="z59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70"/>
    <w:bookmarkStart w:name="z59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71"/>
    <w:bookmarkStart w:name="z59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72"/>
    <w:bookmarkStart w:name="z594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</w:t>
      </w:r>
    </w:p>
    <w:bookmarkEnd w:id="573"/>
    <w:bookmarkStart w:name="z59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74"/>
    <w:bookmarkStart w:name="z59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575"/>
    <w:bookmarkStart w:name="z59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576"/>
    <w:bookmarkStart w:name="z59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577"/>
    <w:bookmarkStart w:name="z59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578"/>
    <w:bookmarkStart w:name="z60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79"/>
    <w:bookmarkStart w:name="z60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580"/>
    <w:bookmarkStart w:name="z60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581"/>
    <w:bookmarkStart w:name="z60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582"/>
    <w:bookmarkStart w:name="z60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583"/>
    <w:bookmarkStart w:name="z60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584"/>
    <w:bookmarkStart w:name="z60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585"/>
    <w:bookmarkStart w:name="z60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586"/>
    <w:bookmarkStart w:name="z60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587"/>
    <w:bookmarkStart w:name="z60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88"/>
    <w:bookmarkStart w:name="z61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589"/>
    <w:bookmarkStart w:name="z61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590"/>
    <w:bookmarkStart w:name="z61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591"/>
    <w:bookmarkStart w:name="z61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592"/>
    <w:bookmarkStart w:name="z61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93"/>
    <w:bookmarkStart w:name="z61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594"/>
    <w:bookmarkStart w:name="z61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595"/>
    <w:bookmarkStart w:name="z61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596"/>
    <w:bookmarkStart w:name="z61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597"/>
    <w:bookmarkStart w:name="z61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598"/>
    <w:bookmarkStart w:name="z62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599"/>
    <w:bookmarkStart w:name="z62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600"/>
    <w:bookmarkStart w:name="z62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601"/>
    <w:bookmarkStart w:name="z62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602"/>
    <w:bookmarkStart w:name="z62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603"/>
    <w:bookmarkStart w:name="z62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604"/>
    <w:bookmarkStart w:name="z626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</w:t>
      </w:r>
    </w:p>
    <w:bookmarkEnd w:id="605"/>
    <w:bookmarkStart w:name="z62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06"/>
    <w:bookmarkStart w:name="z62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07"/>
    <w:bookmarkStart w:name="z62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08"/>
    <w:bookmarkStart w:name="z63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609"/>
    <w:bookmarkStart w:name="z63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610"/>
    <w:bookmarkStart w:name="z63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611"/>
    <w:bookmarkStart w:name="z63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612"/>
    <w:bookmarkStart w:name="z63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613"/>
    <w:bookmarkStart w:name="z63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614"/>
    <w:bookmarkStart w:name="z63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615"/>
    <w:bookmarkStart w:name="z63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616"/>
    <w:bookmarkStart w:name="z63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617"/>
    <w:bookmarkStart w:name="z63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618"/>
    <w:bookmarkStart w:name="z64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619"/>
    <w:bookmarkStart w:name="z64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620"/>
    <w:bookmarkStart w:name="z64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621"/>
    <w:bookmarkStart w:name="z64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622"/>
    <w:bookmarkStart w:name="z64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623"/>
    <w:bookmarkStart w:name="z64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624"/>
    <w:bookmarkStart w:name="z64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625"/>
    <w:bookmarkStart w:name="z64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26"/>
    <w:bookmarkStart w:name="z64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627"/>
    <w:bookmarkStart w:name="z649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</w:t>
      </w:r>
    </w:p>
    <w:bookmarkEnd w:id="628"/>
    <w:bookmarkStart w:name="z65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29"/>
    <w:bookmarkStart w:name="z65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30"/>
    <w:bookmarkStart w:name="z65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31"/>
    <w:bookmarkStart w:name="z653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</w:t>
      </w:r>
    </w:p>
    <w:bookmarkEnd w:id="632"/>
    <w:bookmarkStart w:name="z65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657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</w:t>
      </w:r>
    </w:p>
    <w:bookmarkEnd w:id="634"/>
    <w:bookmarkStart w:name="z658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5"/>
    <w:bookmarkStart w:name="z65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636"/>
    <w:bookmarkStart w:name="z66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37"/>
    <w:bookmarkStart w:name="z66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38"/>
    <w:bookmarkStart w:name="z66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39"/>
    <w:bookmarkStart w:name="z66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40"/>
    <w:bookmarkStart w:name="z66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41"/>
    <w:bookmarkStart w:name="z66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642"/>
    <w:bookmarkStart w:name="z66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110000, Республика Казахстан, Костанайская область, город Костанай, улица Амангельды, 93 А.</w:t>
      </w:r>
    </w:p>
    <w:bookmarkEnd w:id="643"/>
    <w:bookmarkStart w:name="z66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Казахстан".</w:t>
      </w:r>
    </w:p>
    <w:bookmarkEnd w:id="644"/>
    <w:bookmarkStart w:name="z66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45"/>
    <w:bookmarkStart w:name="z66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46"/>
    <w:bookmarkStart w:name="z67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47"/>
    <w:bookmarkStart w:name="z67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48"/>
    <w:bookmarkStart w:name="z672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</w:t>
      </w:r>
    </w:p>
    <w:bookmarkEnd w:id="649"/>
    <w:bookmarkStart w:name="z67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50"/>
    <w:bookmarkStart w:name="z67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651"/>
    <w:bookmarkStart w:name="z67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652"/>
    <w:bookmarkStart w:name="z67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653"/>
    <w:bookmarkStart w:name="z67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654"/>
    <w:bookmarkStart w:name="z67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655"/>
    <w:bookmarkStart w:name="z67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656"/>
    <w:bookmarkStart w:name="z68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657"/>
    <w:bookmarkStart w:name="z68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658"/>
    <w:bookmarkStart w:name="z68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659"/>
    <w:bookmarkStart w:name="z68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660"/>
    <w:bookmarkStart w:name="z68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661"/>
    <w:bookmarkStart w:name="z68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662"/>
    <w:bookmarkStart w:name="z68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663"/>
    <w:bookmarkStart w:name="z68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664"/>
    <w:bookmarkStart w:name="z68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665"/>
    <w:bookmarkStart w:name="z68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666"/>
    <w:bookmarkStart w:name="z69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667"/>
    <w:bookmarkStart w:name="z69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668"/>
    <w:bookmarkStart w:name="z69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69"/>
    <w:bookmarkStart w:name="z69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670"/>
    <w:bookmarkStart w:name="z69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671"/>
    <w:bookmarkStart w:name="z69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672"/>
    <w:bookmarkStart w:name="z69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673"/>
    <w:bookmarkStart w:name="z69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674"/>
    <w:bookmarkStart w:name="z69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675"/>
    <w:bookmarkStart w:name="z69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676"/>
    <w:bookmarkStart w:name="z70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677"/>
    <w:bookmarkStart w:name="z70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678"/>
    <w:bookmarkStart w:name="z70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679"/>
    <w:bookmarkStart w:name="z70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680"/>
    <w:bookmarkStart w:name="z704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</w:t>
      </w:r>
    </w:p>
    <w:bookmarkEnd w:id="681"/>
    <w:bookmarkStart w:name="z70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82"/>
    <w:bookmarkStart w:name="z70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83"/>
    <w:bookmarkStart w:name="z70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84"/>
    <w:bookmarkStart w:name="z70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685"/>
    <w:bookmarkStart w:name="z70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686"/>
    <w:bookmarkStart w:name="z71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687"/>
    <w:bookmarkStart w:name="z71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688"/>
    <w:bookmarkStart w:name="z71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689"/>
    <w:bookmarkStart w:name="z71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690"/>
    <w:bookmarkStart w:name="z71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691"/>
    <w:bookmarkStart w:name="z71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692"/>
    <w:bookmarkStart w:name="z71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693"/>
    <w:bookmarkStart w:name="z71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694"/>
    <w:bookmarkStart w:name="z71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695"/>
    <w:bookmarkStart w:name="z71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696"/>
    <w:bookmarkStart w:name="z72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697"/>
    <w:bookmarkStart w:name="z72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698"/>
    <w:bookmarkStart w:name="z72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699"/>
    <w:bookmarkStart w:name="z72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700"/>
    <w:bookmarkStart w:name="z72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701"/>
    <w:bookmarkStart w:name="z72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02"/>
    <w:bookmarkStart w:name="z72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703"/>
    <w:bookmarkStart w:name="z727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</w:t>
      </w:r>
    </w:p>
    <w:bookmarkEnd w:id="704"/>
    <w:bookmarkStart w:name="z72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05"/>
    <w:bookmarkStart w:name="z72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06"/>
    <w:bookmarkStart w:name="z73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7"/>
    <w:bookmarkStart w:name="z731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</w:t>
      </w:r>
    </w:p>
    <w:bookmarkEnd w:id="708"/>
    <w:bookmarkStart w:name="z73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735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</w:t>
      </w:r>
    </w:p>
    <w:bookmarkEnd w:id="710"/>
    <w:bookmarkStart w:name="z736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1"/>
    <w:bookmarkStart w:name="z73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712"/>
    <w:bookmarkStart w:name="z73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13"/>
    <w:bookmarkStart w:name="z73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14"/>
    <w:bookmarkStart w:name="z74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15"/>
    <w:bookmarkStart w:name="z74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16"/>
    <w:bookmarkStart w:name="z74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17"/>
    <w:bookmarkStart w:name="z74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718"/>
    <w:bookmarkStart w:name="z74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120008, Республика Казахстан, Кызылординская область, город Кызылорда, проспект Абая, 27.</w:t>
      </w:r>
    </w:p>
    <w:bookmarkEnd w:id="719"/>
    <w:bookmarkStart w:name="z74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Казахстан".</w:t>
      </w:r>
    </w:p>
    <w:bookmarkEnd w:id="720"/>
    <w:bookmarkStart w:name="z74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21"/>
    <w:bookmarkStart w:name="z74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22"/>
    <w:bookmarkStart w:name="z74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23"/>
    <w:bookmarkStart w:name="z74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24"/>
    <w:bookmarkStart w:name="z750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</w:t>
      </w:r>
    </w:p>
    <w:bookmarkEnd w:id="725"/>
    <w:bookmarkStart w:name="z75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26"/>
    <w:bookmarkStart w:name="z75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727"/>
    <w:bookmarkStart w:name="z75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728"/>
    <w:bookmarkStart w:name="z75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729"/>
    <w:bookmarkStart w:name="z75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30"/>
    <w:bookmarkStart w:name="z75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731"/>
    <w:bookmarkStart w:name="z75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732"/>
    <w:bookmarkStart w:name="z75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733"/>
    <w:bookmarkStart w:name="z75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734"/>
    <w:bookmarkStart w:name="z76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735"/>
    <w:bookmarkStart w:name="z76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736"/>
    <w:bookmarkStart w:name="z76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737"/>
    <w:bookmarkStart w:name="z76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738"/>
    <w:bookmarkStart w:name="z76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739"/>
    <w:bookmarkStart w:name="z76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740"/>
    <w:bookmarkStart w:name="z76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741"/>
    <w:bookmarkStart w:name="z76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742"/>
    <w:bookmarkStart w:name="z76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743"/>
    <w:bookmarkStart w:name="z76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законодательством Республики Казахстан в регулируемой сфере.</w:t>
      </w:r>
    </w:p>
    <w:bookmarkEnd w:id="744"/>
    <w:bookmarkStart w:name="z77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45"/>
    <w:bookmarkStart w:name="z77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746"/>
    <w:bookmarkStart w:name="z77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747"/>
    <w:bookmarkStart w:name="z77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748"/>
    <w:bookmarkStart w:name="z77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749"/>
    <w:bookmarkStart w:name="z77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750"/>
    <w:bookmarkStart w:name="z77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751"/>
    <w:bookmarkStart w:name="z77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752"/>
    <w:bookmarkStart w:name="z77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753"/>
    <w:bookmarkStart w:name="z77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754"/>
    <w:bookmarkStart w:name="z78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755"/>
    <w:bookmarkStart w:name="z78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756"/>
    <w:bookmarkStart w:name="z782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</w:t>
      </w:r>
    </w:p>
    <w:bookmarkEnd w:id="757"/>
    <w:bookmarkStart w:name="z78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58"/>
    <w:bookmarkStart w:name="z78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59"/>
    <w:bookmarkStart w:name="z78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60"/>
    <w:bookmarkStart w:name="z78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61"/>
    <w:bookmarkStart w:name="z78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762"/>
    <w:bookmarkStart w:name="z78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763"/>
    <w:bookmarkStart w:name="z78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764"/>
    <w:bookmarkStart w:name="z79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765"/>
    <w:bookmarkStart w:name="z79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766"/>
    <w:bookmarkStart w:name="z79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767"/>
    <w:bookmarkStart w:name="z79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768"/>
    <w:bookmarkStart w:name="z79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769"/>
    <w:bookmarkStart w:name="z79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770"/>
    <w:bookmarkStart w:name="z79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771"/>
    <w:bookmarkStart w:name="z79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772"/>
    <w:bookmarkStart w:name="z79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вопросам своей компетенции издает приказы, а также дает указания, обязательные для исполнения работниками Департамента;</w:t>
      </w:r>
    </w:p>
    <w:bookmarkEnd w:id="773"/>
    <w:bookmarkStart w:name="z79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774"/>
    <w:bookmarkStart w:name="z80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775"/>
    <w:bookmarkStart w:name="z80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776"/>
    <w:bookmarkStart w:name="z80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777"/>
    <w:bookmarkStart w:name="z80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78"/>
    <w:bookmarkStart w:name="z80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779"/>
    <w:bookmarkStart w:name="z805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</w:t>
      </w:r>
    </w:p>
    <w:bookmarkEnd w:id="780"/>
    <w:bookmarkStart w:name="z80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81"/>
    <w:bookmarkStart w:name="z80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82"/>
    <w:bookmarkStart w:name="z80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3"/>
    <w:bookmarkStart w:name="z809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</w:t>
      </w:r>
    </w:p>
    <w:bookmarkEnd w:id="784"/>
    <w:bookmarkStart w:name="z81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813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</w:t>
      </w:r>
    </w:p>
    <w:bookmarkEnd w:id="786"/>
    <w:bookmarkStart w:name="z814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7"/>
    <w:bookmarkStart w:name="z81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788"/>
    <w:bookmarkStart w:name="z81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89"/>
    <w:bookmarkStart w:name="z81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90"/>
    <w:bookmarkStart w:name="z81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91"/>
    <w:bookmarkStart w:name="z81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92"/>
    <w:bookmarkStart w:name="z82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93"/>
    <w:bookmarkStart w:name="z82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794"/>
    <w:bookmarkStart w:name="z82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130000, Республика Казахстан, Мангистауская область, город Актау, 23 микрорайон, здание №41.</w:t>
      </w:r>
    </w:p>
    <w:bookmarkEnd w:id="795"/>
    <w:bookmarkStart w:name="z82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Казахстан".</w:t>
      </w:r>
    </w:p>
    <w:bookmarkEnd w:id="796"/>
    <w:bookmarkStart w:name="z82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97"/>
    <w:bookmarkStart w:name="z82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98"/>
    <w:bookmarkStart w:name="z82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99"/>
    <w:bookmarkStart w:name="z82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00"/>
    <w:bookmarkStart w:name="z828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</w:t>
      </w:r>
    </w:p>
    <w:bookmarkEnd w:id="801"/>
    <w:bookmarkStart w:name="z82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02"/>
    <w:bookmarkStart w:name="z83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803"/>
    <w:bookmarkStart w:name="z83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804"/>
    <w:bookmarkStart w:name="z83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805"/>
    <w:bookmarkStart w:name="z83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806"/>
    <w:bookmarkStart w:name="z83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807"/>
    <w:bookmarkStart w:name="z83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808"/>
    <w:bookmarkStart w:name="z83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809"/>
    <w:bookmarkStart w:name="z83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810"/>
    <w:bookmarkStart w:name="z83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811"/>
    <w:bookmarkStart w:name="z83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812"/>
    <w:bookmarkStart w:name="z84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813"/>
    <w:bookmarkStart w:name="z84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814"/>
    <w:bookmarkStart w:name="z84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815"/>
    <w:bookmarkStart w:name="z84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816"/>
    <w:bookmarkStart w:name="z84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817"/>
    <w:bookmarkStart w:name="z84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818"/>
    <w:bookmarkStart w:name="z84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819"/>
    <w:bookmarkStart w:name="z84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820"/>
    <w:bookmarkStart w:name="z84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21"/>
    <w:bookmarkStart w:name="z84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822"/>
    <w:bookmarkStart w:name="z85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823"/>
    <w:bookmarkStart w:name="z85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824"/>
    <w:bookmarkStart w:name="z85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825"/>
    <w:bookmarkStart w:name="z85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826"/>
    <w:bookmarkStart w:name="z85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827"/>
    <w:bookmarkStart w:name="z85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828"/>
    <w:bookmarkStart w:name="z85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829"/>
    <w:bookmarkStart w:name="z85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830"/>
    <w:bookmarkStart w:name="z85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831"/>
    <w:bookmarkStart w:name="z85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832"/>
    <w:bookmarkStart w:name="z860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</w:t>
      </w:r>
    </w:p>
    <w:bookmarkEnd w:id="833"/>
    <w:bookmarkStart w:name="z86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34"/>
    <w:bookmarkStart w:name="z86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35"/>
    <w:bookmarkStart w:name="z86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36"/>
    <w:bookmarkStart w:name="z86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837"/>
    <w:bookmarkStart w:name="z86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838"/>
    <w:bookmarkStart w:name="z86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839"/>
    <w:bookmarkStart w:name="z86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840"/>
    <w:bookmarkStart w:name="z86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41"/>
    <w:bookmarkStart w:name="z86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842"/>
    <w:bookmarkStart w:name="z87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843"/>
    <w:bookmarkStart w:name="z87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844"/>
    <w:bookmarkStart w:name="z87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845"/>
    <w:bookmarkStart w:name="z87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846"/>
    <w:bookmarkStart w:name="z87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847"/>
    <w:bookmarkStart w:name="z87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848"/>
    <w:bookmarkStart w:name="z87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849"/>
    <w:bookmarkStart w:name="z87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850"/>
    <w:bookmarkStart w:name="z87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851"/>
    <w:bookmarkStart w:name="z87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852"/>
    <w:bookmarkStart w:name="z88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853"/>
    <w:bookmarkStart w:name="z88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54"/>
    <w:bookmarkStart w:name="z88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855"/>
    <w:bookmarkStart w:name="z883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</w:t>
      </w:r>
    </w:p>
    <w:bookmarkEnd w:id="856"/>
    <w:bookmarkStart w:name="z88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57"/>
    <w:bookmarkStart w:name="z88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58"/>
    <w:bookmarkStart w:name="z88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9"/>
    <w:bookmarkStart w:name="z887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</w:t>
      </w:r>
    </w:p>
    <w:bookmarkEnd w:id="860"/>
    <w:bookmarkStart w:name="z88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891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</w:t>
      </w:r>
    </w:p>
    <w:bookmarkEnd w:id="862"/>
    <w:bookmarkStart w:name="z892" w:id="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3"/>
    <w:bookmarkStart w:name="z89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864"/>
    <w:bookmarkStart w:name="z89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65"/>
    <w:bookmarkStart w:name="z89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66"/>
    <w:bookmarkStart w:name="z89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67"/>
    <w:bookmarkStart w:name="z89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68"/>
    <w:bookmarkStart w:name="z89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69"/>
    <w:bookmarkStart w:name="z89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870"/>
    <w:bookmarkStart w:name="z90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140000, Республика Казахстан, Павлодарская область, город Павлодар, площадь Победы, 17.</w:t>
      </w:r>
    </w:p>
    <w:bookmarkEnd w:id="871"/>
    <w:bookmarkStart w:name="z90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Казахстан".</w:t>
      </w:r>
    </w:p>
    <w:bookmarkEnd w:id="872"/>
    <w:bookmarkStart w:name="z90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73"/>
    <w:bookmarkStart w:name="z90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74"/>
    <w:bookmarkStart w:name="z90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75"/>
    <w:bookmarkStart w:name="z90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76"/>
    <w:bookmarkStart w:name="z906" w:id="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</w:t>
      </w:r>
    </w:p>
    <w:bookmarkEnd w:id="877"/>
    <w:bookmarkStart w:name="z90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78"/>
    <w:bookmarkStart w:name="z90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879"/>
    <w:bookmarkStart w:name="z90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880"/>
    <w:bookmarkStart w:name="z91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881"/>
    <w:bookmarkStart w:name="z91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882"/>
    <w:bookmarkStart w:name="z91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883"/>
    <w:bookmarkStart w:name="z91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884"/>
    <w:bookmarkStart w:name="z91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885"/>
    <w:bookmarkStart w:name="z91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886"/>
    <w:bookmarkStart w:name="z91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887"/>
    <w:bookmarkStart w:name="z91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888"/>
    <w:bookmarkStart w:name="z91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889"/>
    <w:bookmarkStart w:name="z91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890"/>
    <w:bookmarkStart w:name="z92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891"/>
    <w:bookmarkStart w:name="z92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892"/>
    <w:bookmarkStart w:name="z92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893"/>
    <w:bookmarkStart w:name="z92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894"/>
    <w:bookmarkStart w:name="z92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895"/>
    <w:bookmarkStart w:name="z92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896"/>
    <w:bookmarkStart w:name="z92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97"/>
    <w:bookmarkStart w:name="z92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898"/>
    <w:bookmarkStart w:name="z92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899"/>
    <w:bookmarkStart w:name="z92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900"/>
    <w:bookmarkStart w:name="z93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901"/>
    <w:bookmarkStart w:name="z93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902"/>
    <w:bookmarkStart w:name="z93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903"/>
    <w:bookmarkStart w:name="z93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904"/>
    <w:bookmarkStart w:name="z93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905"/>
    <w:bookmarkStart w:name="z93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906"/>
    <w:bookmarkStart w:name="z93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907"/>
    <w:bookmarkStart w:name="z93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908"/>
    <w:bookmarkStart w:name="z938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</w:t>
      </w:r>
    </w:p>
    <w:bookmarkEnd w:id="909"/>
    <w:bookmarkStart w:name="z93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10"/>
    <w:bookmarkStart w:name="z94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11"/>
    <w:bookmarkStart w:name="z94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12"/>
    <w:bookmarkStart w:name="z94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913"/>
    <w:bookmarkStart w:name="z94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914"/>
    <w:bookmarkStart w:name="z94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915"/>
    <w:bookmarkStart w:name="z94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916"/>
    <w:bookmarkStart w:name="z94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17"/>
    <w:bookmarkStart w:name="z94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918"/>
    <w:bookmarkStart w:name="z94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919"/>
    <w:bookmarkStart w:name="z94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920"/>
    <w:bookmarkStart w:name="z95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921"/>
    <w:bookmarkStart w:name="z95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922"/>
    <w:bookmarkStart w:name="z95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923"/>
    <w:bookmarkStart w:name="z95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924"/>
    <w:bookmarkStart w:name="z95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925"/>
    <w:bookmarkStart w:name="z95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926"/>
    <w:bookmarkStart w:name="z95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927"/>
    <w:bookmarkStart w:name="z95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928"/>
    <w:bookmarkStart w:name="z95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929"/>
    <w:bookmarkStart w:name="z95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30"/>
    <w:bookmarkStart w:name="z96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931"/>
    <w:bookmarkStart w:name="z961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</w:t>
      </w:r>
    </w:p>
    <w:bookmarkEnd w:id="932"/>
    <w:bookmarkStart w:name="z96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33"/>
    <w:bookmarkStart w:name="z96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34"/>
    <w:bookmarkStart w:name="z96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35"/>
    <w:bookmarkStart w:name="z965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</w:t>
      </w:r>
    </w:p>
    <w:bookmarkEnd w:id="936"/>
    <w:bookmarkStart w:name="z96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969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 Казахстан</w:t>
      </w:r>
    </w:p>
    <w:bookmarkEnd w:id="938"/>
    <w:bookmarkStart w:name="z970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9"/>
    <w:bookmarkStart w:name="z97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940"/>
    <w:bookmarkStart w:name="z97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41"/>
    <w:bookmarkStart w:name="z97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42"/>
    <w:bookmarkStart w:name="z97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43"/>
    <w:bookmarkStart w:name="z97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44"/>
    <w:bookmarkStart w:name="z97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45"/>
    <w:bookmarkStart w:name="z97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946"/>
    <w:bookmarkStart w:name="z97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150010, Республика Казахстан, Северо-Казахстанская область, город Петропавловск, улица Интернациональная, 70.</w:t>
      </w:r>
    </w:p>
    <w:bookmarkEnd w:id="947"/>
    <w:bookmarkStart w:name="z97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948"/>
    <w:bookmarkStart w:name="z98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49"/>
    <w:bookmarkStart w:name="z98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50"/>
    <w:bookmarkStart w:name="z98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51"/>
    <w:bookmarkStart w:name="z98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52"/>
    <w:bookmarkStart w:name="z984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 Казахстан</w:t>
      </w:r>
    </w:p>
    <w:bookmarkEnd w:id="953"/>
    <w:bookmarkStart w:name="z98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54"/>
    <w:bookmarkStart w:name="z98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955"/>
    <w:bookmarkStart w:name="z98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956"/>
    <w:bookmarkStart w:name="z98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957"/>
    <w:bookmarkStart w:name="z98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958"/>
    <w:bookmarkStart w:name="z99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959"/>
    <w:bookmarkStart w:name="z99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960"/>
    <w:bookmarkStart w:name="z99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961"/>
    <w:bookmarkStart w:name="z99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962"/>
    <w:bookmarkStart w:name="z99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963"/>
    <w:bookmarkStart w:name="z99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964"/>
    <w:bookmarkStart w:name="z99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965"/>
    <w:bookmarkStart w:name="z99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966"/>
    <w:bookmarkStart w:name="z99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967"/>
    <w:bookmarkStart w:name="z99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968"/>
    <w:bookmarkStart w:name="z100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969"/>
    <w:bookmarkStart w:name="z100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970"/>
    <w:bookmarkStart w:name="z100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971"/>
    <w:bookmarkStart w:name="z100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972"/>
    <w:bookmarkStart w:name="z100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73"/>
    <w:bookmarkStart w:name="z100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974"/>
    <w:bookmarkStart w:name="z100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975"/>
    <w:bookmarkStart w:name="z100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976"/>
    <w:bookmarkStart w:name="z100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977"/>
    <w:bookmarkStart w:name="z100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978"/>
    <w:bookmarkStart w:name="z101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979"/>
    <w:bookmarkStart w:name="z101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980"/>
    <w:bookmarkStart w:name="z101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981"/>
    <w:bookmarkStart w:name="z101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982"/>
    <w:bookmarkStart w:name="z101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983"/>
    <w:bookmarkStart w:name="z101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984"/>
    <w:bookmarkStart w:name="z1016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 Казахстан</w:t>
      </w:r>
    </w:p>
    <w:bookmarkEnd w:id="985"/>
    <w:bookmarkStart w:name="z101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86"/>
    <w:bookmarkStart w:name="z101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87"/>
    <w:bookmarkStart w:name="z101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88"/>
    <w:bookmarkStart w:name="z102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989"/>
    <w:bookmarkStart w:name="z1021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990"/>
    <w:bookmarkStart w:name="z102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991"/>
    <w:bookmarkStart w:name="z102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992"/>
    <w:bookmarkStart w:name="z102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93"/>
    <w:bookmarkStart w:name="z102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994"/>
    <w:bookmarkStart w:name="z102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995"/>
    <w:bookmarkStart w:name="z102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996"/>
    <w:bookmarkStart w:name="z102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997"/>
    <w:bookmarkStart w:name="z102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998"/>
    <w:bookmarkStart w:name="z103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999"/>
    <w:bookmarkStart w:name="z103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1000"/>
    <w:bookmarkStart w:name="z103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1001"/>
    <w:bookmarkStart w:name="z103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1002"/>
    <w:bookmarkStart w:name="z103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1003"/>
    <w:bookmarkStart w:name="z103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1004"/>
    <w:bookmarkStart w:name="z103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005"/>
    <w:bookmarkStart w:name="z103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06"/>
    <w:bookmarkStart w:name="z103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1007"/>
    <w:bookmarkStart w:name="z1039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 Казахстан</w:t>
      </w:r>
    </w:p>
    <w:bookmarkEnd w:id="1008"/>
    <w:bookmarkStart w:name="z104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09"/>
    <w:bookmarkStart w:name="z104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10"/>
    <w:bookmarkStart w:name="z104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1"/>
    <w:bookmarkStart w:name="z1043" w:id="1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 Казахстан</w:t>
      </w:r>
    </w:p>
    <w:bookmarkEnd w:id="1012"/>
    <w:bookmarkStart w:name="z104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1047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</w:t>
      </w:r>
    </w:p>
    <w:bookmarkEnd w:id="1014"/>
    <w:bookmarkStart w:name="z1048" w:id="1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5"/>
    <w:bookmarkStart w:name="z104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1016"/>
    <w:bookmarkStart w:name="z105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17"/>
    <w:bookmarkStart w:name="z105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18"/>
    <w:bookmarkStart w:name="z105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19"/>
    <w:bookmarkStart w:name="z105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20"/>
    <w:bookmarkStart w:name="z105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21"/>
    <w:bookmarkStart w:name="z105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1022"/>
    <w:bookmarkStart w:name="z105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161200, Республика Казахстан, Туркестанская область, город Туркестан, микрорайон Жана кала, переулок 32 улицы, здание №20</w:t>
      </w:r>
    </w:p>
    <w:bookmarkEnd w:id="1023"/>
    <w:bookmarkStart w:name="z105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Казахстан".</w:t>
      </w:r>
    </w:p>
    <w:bookmarkEnd w:id="1024"/>
    <w:bookmarkStart w:name="z105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25"/>
    <w:bookmarkStart w:name="z105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26"/>
    <w:bookmarkStart w:name="z106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27"/>
    <w:bookmarkStart w:name="z106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28"/>
    <w:bookmarkStart w:name="z1062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</w:t>
      </w:r>
    </w:p>
    <w:bookmarkEnd w:id="1029"/>
    <w:bookmarkStart w:name="z106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30"/>
    <w:bookmarkStart w:name="z106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1031"/>
    <w:bookmarkStart w:name="z106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1032"/>
    <w:bookmarkStart w:name="z106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1033"/>
    <w:bookmarkStart w:name="z106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1034"/>
    <w:bookmarkStart w:name="z106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035"/>
    <w:bookmarkStart w:name="z106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036"/>
    <w:bookmarkStart w:name="z107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037"/>
    <w:bookmarkStart w:name="z107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1038"/>
    <w:bookmarkStart w:name="z107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039"/>
    <w:bookmarkStart w:name="z107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1040"/>
    <w:bookmarkStart w:name="z107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041"/>
    <w:bookmarkStart w:name="z107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042"/>
    <w:bookmarkStart w:name="z107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043"/>
    <w:bookmarkStart w:name="z107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044"/>
    <w:bookmarkStart w:name="z107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1045"/>
    <w:bookmarkStart w:name="z107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1046"/>
    <w:bookmarkStart w:name="z108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1047"/>
    <w:bookmarkStart w:name="z108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1048"/>
    <w:bookmarkStart w:name="z108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49"/>
    <w:bookmarkStart w:name="z108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1050"/>
    <w:bookmarkStart w:name="z108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1051"/>
    <w:bookmarkStart w:name="z108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1052"/>
    <w:bookmarkStart w:name="z108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1053"/>
    <w:bookmarkStart w:name="z108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1054"/>
    <w:bookmarkStart w:name="z108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1055"/>
    <w:bookmarkStart w:name="z108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1056"/>
    <w:bookmarkStart w:name="z109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1057"/>
    <w:bookmarkStart w:name="z109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1058"/>
    <w:bookmarkStart w:name="z109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1059"/>
    <w:bookmarkStart w:name="z109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060"/>
    <w:bookmarkStart w:name="z1094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</w:t>
      </w:r>
    </w:p>
    <w:bookmarkEnd w:id="1061"/>
    <w:bookmarkStart w:name="z109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62"/>
    <w:bookmarkStart w:name="z109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63"/>
    <w:bookmarkStart w:name="z109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64"/>
    <w:bookmarkStart w:name="z109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1065"/>
    <w:bookmarkStart w:name="z109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1066"/>
    <w:bookmarkStart w:name="z110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1067"/>
    <w:bookmarkStart w:name="z110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1068"/>
    <w:bookmarkStart w:name="z110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69"/>
    <w:bookmarkStart w:name="z110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1070"/>
    <w:bookmarkStart w:name="z110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1071"/>
    <w:bookmarkStart w:name="z110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1072"/>
    <w:bookmarkStart w:name="z110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073"/>
    <w:bookmarkStart w:name="z110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1074"/>
    <w:bookmarkStart w:name="z110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075"/>
    <w:bookmarkStart w:name="z110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1076"/>
    <w:bookmarkStart w:name="z111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1077"/>
    <w:bookmarkStart w:name="z111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1078"/>
    <w:bookmarkStart w:name="z111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1079"/>
    <w:bookmarkStart w:name="z111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1080"/>
    <w:bookmarkStart w:name="z111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081"/>
    <w:bookmarkStart w:name="z111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82"/>
    <w:bookmarkStart w:name="z111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1083"/>
    <w:bookmarkStart w:name="z1117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</w:t>
      </w:r>
    </w:p>
    <w:bookmarkEnd w:id="1084"/>
    <w:bookmarkStart w:name="z111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85"/>
    <w:bookmarkStart w:name="z111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86"/>
    <w:bookmarkStart w:name="z112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87"/>
    <w:bookmarkStart w:name="z1121" w:id="1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</w:t>
      </w:r>
    </w:p>
    <w:bookmarkEnd w:id="1088"/>
    <w:bookmarkStart w:name="z112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1125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области Абай Комитета по управлению земельными ресурсами Министерства сельского хозяйства Республики Казахстан</w:t>
      </w:r>
    </w:p>
    <w:bookmarkEnd w:id="1090"/>
    <w:bookmarkStart w:name="z1126" w:id="1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1"/>
    <w:bookmarkStart w:name="z112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области Абай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1092"/>
    <w:bookmarkStart w:name="z112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93"/>
    <w:bookmarkStart w:name="z112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94"/>
    <w:bookmarkStart w:name="z113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95"/>
    <w:bookmarkStart w:name="z113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96"/>
    <w:bookmarkStart w:name="z113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97"/>
    <w:bookmarkStart w:name="z113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1098"/>
    <w:bookmarkStart w:name="z113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071400, Республика Казахстан, область Абай, город Семей, улица Посмаков, 104.</w:t>
      </w:r>
    </w:p>
    <w:bookmarkEnd w:id="1099"/>
    <w:bookmarkStart w:name="z113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области Абай Комитета по управлению земельными ресурсами Министерства сельского хозяйства Республики Казахстан".</w:t>
      </w:r>
    </w:p>
    <w:bookmarkEnd w:id="1100"/>
    <w:bookmarkStart w:name="z113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01"/>
    <w:bookmarkStart w:name="z113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02"/>
    <w:bookmarkStart w:name="z113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03"/>
    <w:bookmarkStart w:name="z113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04"/>
    <w:bookmarkStart w:name="z1140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области Абай Комитета по управлению земельными ресурсами Министерства сельского хозяйства Республики Казахстан</w:t>
      </w:r>
    </w:p>
    <w:bookmarkEnd w:id="1105"/>
    <w:bookmarkStart w:name="z114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06"/>
    <w:bookmarkStart w:name="z114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1107"/>
    <w:bookmarkStart w:name="z114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1108"/>
    <w:bookmarkStart w:name="z114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1109"/>
    <w:bookmarkStart w:name="z114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1110"/>
    <w:bookmarkStart w:name="z114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111"/>
    <w:bookmarkStart w:name="z114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112"/>
    <w:bookmarkStart w:name="z114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113"/>
    <w:bookmarkStart w:name="z114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1114"/>
    <w:bookmarkStart w:name="z115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115"/>
    <w:bookmarkStart w:name="z115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1116"/>
    <w:bookmarkStart w:name="z115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117"/>
    <w:bookmarkStart w:name="z115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118"/>
    <w:bookmarkStart w:name="z115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119"/>
    <w:bookmarkStart w:name="z115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120"/>
    <w:bookmarkStart w:name="z115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1121"/>
    <w:bookmarkStart w:name="z115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1122"/>
    <w:bookmarkStart w:name="z115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1123"/>
    <w:bookmarkStart w:name="z115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1124"/>
    <w:bookmarkStart w:name="z116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25"/>
    <w:bookmarkStart w:name="z116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1126"/>
    <w:bookmarkStart w:name="z116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1127"/>
    <w:bookmarkStart w:name="z116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1128"/>
    <w:bookmarkStart w:name="z116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1129"/>
    <w:bookmarkStart w:name="z116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1130"/>
    <w:bookmarkStart w:name="z116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1131"/>
    <w:bookmarkStart w:name="z116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1132"/>
    <w:bookmarkStart w:name="z116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1133"/>
    <w:bookmarkStart w:name="z116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1134"/>
    <w:bookmarkStart w:name="z117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1135"/>
    <w:bookmarkStart w:name="z117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136"/>
    <w:bookmarkStart w:name="z1172" w:id="1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области Абай Комитета по управлению земельными ресурсами Министерства сельского хозяйства Республики Казахстан</w:t>
      </w:r>
    </w:p>
    <w:bookmarkEnd w:id="1137"/>
    <w:bookmarkStart w:name="z117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38"/>
    <w:bookmarkStart w:name="z117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39"/>
    <w:bookmarkStart w:name="z117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40"/>
    <w:bookmarkStart w:name="z117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1141"/>
    <w:bookmarkStart w:name="z117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1142"/>
    <w:bookmarkStart w:name="z117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1143"/>
    <w:bookmarkStart w:name="z117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1144"/>
    <w:bookmarkStart w:name="z118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45"/>
    <w:bookmarkStart w:name="z118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1146"/>
    <w:bookmarkStart w:name="z118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1147"/>
    <w:bookmarkStart w:name="z118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1148"/>
    <w:bookmarkStart w:name="z118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149"/>
    <w:bookmarkStart w:name="z118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1150"/>
    <w:bookmarkStart w:name="z118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151"/>
    <w:bookmarkStart w:name="z118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1152"/>
    <w:bookmarkStart w:name="z118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1153"/>
    <w:bookmarkStart w:name="z118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1154"/>
    <w:bookmarkStart w:name="z119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1155"/>
    <w:bookmarkStart w:name="z119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1156"/>
    <w:bookmarkStart w:name="z119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157"/>
    <w:bookmarkStart w:name="z119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58"/>
    <w:bookmarkStart w:name="z119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1159"/>
    <w:bookmarkStart w:name="z1195" w:id="1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области Абай Комитета по управлению земельными ресурсами Министерства сельского хозяйства Республики Казахстан</w:t>
      </w:r>
    </w:p>
    <w:bookmarkEnd w:id="1160"/>
    <w:bookmarkStart w:name="z119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61"/>
    <w:bookmarkStart w:name="z119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62"/>
    <w:bookmarkStart w:name="z119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63"/>
    <w:bookmarkStart w:name="z1199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области Абай Комитета по управлению земельными ресурсами Министерства сельского хозяйства Республики Казахстан</w:t>
      </w:r>
    </w:p>
    <w:bookmarkEnd w:id="1164"/>
    <w:bookmarkStart w:name="z120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1203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</w:t>
      </w:r>
    </w:p>
    <w:bookmarkEnd w:id="1166"/>
    <w:bookmarkStart w:name="z1204" w:id="1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7"/>
    <w:bookmarkStart w:name="z120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1168"/>
    <w:bookmarkStart w:name="z120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69"/>
    <w:bookmarkStart w:name="z120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70"/>
    <w:bookmarkStart w:name="z120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71"/>
    <w:bookmarkStart w:name="z120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72"/>
    <w:bookmarkStart w:name="z121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73"/>
    <w:bookmarkStart w:name="z121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1174"/>
    <w:bookmarkStart w:name="z121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040000, Республика Казахстан, область Жетісу, город Талдыкорган, улица Кабанбай батыра, 26.</w:t>
      </w:r>
    </w:p>
    <w:bookmarkEnd w:id="1175"/>
    <w:bookmarkStart w:name="z121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Казахстан".</w:t>
      </w:r>
    </w:p>
    <w:bookmarkEnd w:id="1176"/>
    <w:bookmarkStart w:name="z121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77"/>
    <w:bookmarkStart w:name="z121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78"/>
    <w:bookmarkStart w:name="z121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79"/>
    <w:bookmarkStart w:name="z121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80"/>
    <w:bookmarkStart w:name="z1218" w:id="1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</w:t>
      </w:r>
    </w:p>
    <w:bookmarkEnd w:id="1181"/>
    <w:bookmarkStart w:name="z121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82"/>
    <w:bookmarkStart w:name="z122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1183"/>
    <w:bookmarkStart w:name="z122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1184"/>
    <w:bookmarkStart w:name="z122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1185"/>
    <w:bookmarkStart w:name="z122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1186"/>
    <w:bookmarkStart w:name="z122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187"/>
    <w:bookmarkStart w:name="z122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188"/>
    <w:bookmarkStart w:name="z122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189"/>
    <w:bookmarkStart w:name="z122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1190"/>
    <w:bookmarkStart w:name="z122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191"/>
    <w:bookmarkStart w:name="z122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1192"/>
    <w:bookmarkStart w:name="z123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193"/>
    <w:bookmarkStart w:name="z123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194"/>
    <w:bookmarkStart w:name="z123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195"/>
    <w:bookmarkStart w:name="z123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196"/>
    <w:bookmarkStart w:name="z123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1197"/>
    <w:bookmarkStart w:name="z123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1198"/>
    <w:bookmarkStart w:name="z123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1199"/>
    <w:bookmarkStart w:name="z123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1200"/>
    <w:bookmarkStart w:name="z123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01"/>
    <w:bookmarkStart w:name="z123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1202"/>
    <w:bookmarkStart w:name="z124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1203"/>
    <w:bookmarkStart w:name="z124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1204"/>
    <w:bookmarkStart w:name="z124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1205"/>
    <w:bookmarkStart w:name="z124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1206"/>
    <w:bookmarkStart w:name="z124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1207"/>
    <w:bookmarkStart w:name="z124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1208"/>
    <w:bookmarkStart w:name="z1246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1209"/>
    <w:bookmarkStart w:name="z1247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1210"/>
    <w:bookmarkStart w:name="z1248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1211"/>
    <w:bookmarkStart w:name="z1249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212"/>
    <w:bookmarkStart w:name="z1250" w:id="1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</w:t>
      </w:r>
    </w:p>
    <w:bookmarkEnd w:id="1213"/>
    <w:bookmarkStart w:name="z125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14"/>
    <w:bookmarkStart w:name="z1252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15"/>
    <w:bookmarkStart w:name="z1253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16"/>
    <w:bookmarkStart w:name="z125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1217"/>
    <w:bookmarkStart w:name="z1255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1218"/>
    <w:bookmarkStart w:name="z125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1219"/>
    <w:bookmarkStart w:name="z125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1220"/>
    <w:bookmarkStart w:name="z125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21"/>
    <w:bookmarkStart w:name="z125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1222"/>
    <w:bookmarkStart w:name="z126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1223"/>
    <w:bookmarkStart w:name="z126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1224"/>
    <w:bookmarkStart w:name="z126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225"/>
    <w:bookmarkStart w:name="z126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1226"/>
    <w:bookmarkStart w:name="z126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227"/>
    <w:bookmarkStart w:name="z126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1228"/>
    <w:bookmarkStart w:name="z126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1229"/>
    <w:bookmarkStart w:name="z126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1230"/>
    <w:bookmarkStart w:name="z126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1231"/>
    <w:bookmarkStart w:name="z126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1232"/>
    <w:bookmarkStart w:name="z127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233"/>
    <w:bookmarkStart w:name="z127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34"/>
    <w:bookmarkStart w:name="z127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1235"/>
    <w:bookmarkStart w:name="z1273" w:id="1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</w:t>
      </w:r>
    </w:p>
    <w:bookmarkEnd w:id="1236"/>
    <w:bookmarkStart w:name="z127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37"/>
    <w:bookmarkStart w:name="z127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38"/>
    <w:bookmarkStart w:name="z127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39"/>
    <w:bookmarkStart w:name="z1277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</w:t>
      </w:r>
    </w:p>
    <w:bookmarkEnd w:id="1240"/>
    <w:bookmarkStart w:name="z127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1281" w:id="1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</w:t>
      </w:r>
    </w:p>
    <w:bookmarkEnd w:id="1242"/>
    <w:bookmarkStart w:name="z1282" w:id="1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3"/>
    <w:bookmarkStart w:name="z128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1244"/>
    <w:bookmarkStart w:name="z128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45"/>
    <w:bookmarkStart w:name="z128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46"/>
    <w:bookmarkStart w:name="z128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47"/>
    <w:bookmarkStart w:name="z128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48"/>
    <w:bookmarkStart w:name="z128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49"/>
    <w:bookmarkStart w:name="z128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1250"/>
    <w:bookmarkStart w:name="z1290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200000, Республика Казахстан, область Ұлытау, город Жезказган, проспект Ғарышкерлер, 15.</w:t>
      </w:r>
    </w:p>
    <w:bookmarkEnd w:id="1251"/>
    <w:bookmarkStart w:name="z129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Казахстан".</w:t>
      </w:r>
    </w:p>
    <w:bookmarkEnd w:id="1252"/>
    <w:bookmarkStart w:name="z1292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53"/>
    <w:bookmarkStart w:name="z1293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54"/>
    <w:bookmarkStart w:name="z1294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55"/>
    <w:bookmarkStart w:name="z1295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56"/>
    <w:bookmarkStart w:name="z1296" w:id="1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</w:t>
      </w:r>
    </w:p>
    <w:bookmarkEnd w:id="1257"/>
    <w:bookmarkStart w:name="z1297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58"/>
    <w:bookmarkStart w:name="z1298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1259"/>
    <w:bookmarkStart w:name="z1299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1260"/>
    <w:bookmarkStart w:name="z1300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1261"/>
    <w:bookmarkStart w:name="z1301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1262"/>
    <w:bookmarkStart w:name="z1302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263"/>
    <w:bookmarkStart w:name="z1303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264"/>
    <w:bookmarkStart w:name="z130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265"/>
    <w:bookmarkStart w:name="z1305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1266"/>
    <w:bookmarkStart w:name="z1306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267"/>
    <w:bookmarkStart w:name="z1307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1268"/>
    <w:bookmarkStart w:name="z1308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269"/>
    <w:bookmarkStart w:name="z1309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270"/>
    <w:bookmarkStart w:name="z1310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271"/>
    <w:bookmarkStart w:name="z1311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272"/>
    <w:bookmarkStart w:name="z1312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1273"/>
    <w:bookmarkStart w:name="z1313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1274"/>
    <w:bookmarkStart w:name="z1314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1275"/>
    <w:bookmarkStart w:name="z1315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1276"/>
    <w:bookmarkStart w:name="z1316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77"/>
    <w:bookmarkStart w:name="z1317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1278"/>
    <w:bookmarkStart w:name="z1318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1279"/>
    <w:bookmarkStart w:name="z1319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1280"/>
    <w:bookmarkStart w:name="z1320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1281"/>
    <w:bookmarkStart w:name="z1321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1282"/>
    <w:bookmarkStart w:name="z1322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1283"/>
    <w:bookmarkStart w:name="z1323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1284"/>
    <w:bookmarkStart w:name="z1324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1285"/>
    <w:bookmarkStart w:name="z1325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1286"/>
    <w:bookmarkStart w:name="z1326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1287"/>
    <w:bookmarkStart w:name="z1327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288"/>
    <w:bookmarkStart w:name="z1328" w:id="1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</w:t>
      </w:r>
    </w:p>
    <w:bookmarkEnd w:id="1289"/>
    <w:bookmarkStart w:name="z1329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90"/>
    <w:bookmarkStart w:name="z1330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91"/>
    <w:bookmarkStart w:name="z1331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92"/>
    <w:bookmarkStart w:name="z1332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1293"/>
    <w:bookmarkStart w:name="z1333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1294"/>
    <w:bookmarkStart w:name="z1334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1295"/>
    <w:bookmarkStart w:name="z1335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1296"/>
    <w:bookmarkStart w:name="z1336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97"/>
    <w:bookmarkStart w:name="z1337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1298"/>
    <w:bookmarkStart w:name="z1338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1299"/>
    <w:bookmarkStart w:name="z1339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1300"/>
    <w:bookmarkStart w:name="z1340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301"/>
    <w:bookmarkStart w:name="z1341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1302"/>
    <w:bookmarkStart w:name="z1342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303"/>
    <w:bookmarkStart w:name="z1343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1304"/>
    <w:bookmarkStart w:name="z1344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1305"/>
    <w:bookmarkStart w:name="z1345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1306"/>
    <w:bookmarkStart w:name="z1346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1307"/>
    <w:bookmarkStart w:name="z1347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1308"/>
    <w:bookmarkStart w:name="z1348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309"/>
    <w:bookmarkStart w:name="z1349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10"/>
    <w:bookmarkStart w:name="z135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1311"/>
    <w:bookmarkStart w:name="z1351" w:id="1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</w:t>
      </w:r>
    </w:p>
    <w:bookmarkEnd w:id="1312"/>
    <w:bookmarkStart w:name="z1352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13"/>
    <w:bookmarkStart w:name="z1353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14"/>
    <w:bookmarkStart w:name="z1354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15"/>
    <w:bookmarkStart w:name="z1355" w:id="1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</w:t>
      </w:r>
    </w:p>
    <w:bookmarkEnd w:id="1316"/>
    <w:bookmarkStart w:name="z1356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1359" w:id="1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города Алматы Комитета по управлению земельными ресурсами Министерства сельского хозяйства Республики Казахстан</w:t>
      </w:r>
    </w:p>
    <w:bookmarkEnd w:id="1318"/>
    <w:bookmarkStart w:name="z1360" w:id="1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9"/>
    <w:bookmarkStart w:name="z136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1320"/>
    <w:bookmarkStart w:name="z136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21"/>
    <w:bookmarkStart w:name="z136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22"/>
    <w:bookmarkStart w:name="z136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23"/>
    <w:bookmarkStart w:name="z136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24"/>
    <w:bookmarkStart w:name="z136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25"/>
    <w:bookmarkStart w:name="z136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1326"/>
    <w:bookmarkStart w:name="z136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020000, Республика Казахстан, город Алматы, проспект Абая, 115.</w:t>
      </w:r>
    </w:p>
    <w:bookmarkEnd w:id="1327"/>
    <w:bookmarkStart w:name="z136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Казахстан".</w:t>
      </w:r>
    </w:p>
    <w:bookmarkEnd w:id="1328"/>
    <w:bookmarkStart w:name="z137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29"/>
    <w:bookmarkStart w:name="z137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30"/>
    <w:bookmarkStart w:name="z137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31"/>
    <w:bookmarkStart w:name="z137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32"/>
    <w:bookmarkStart w:name="z1374" w:id="1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города Алматы Комитета по управлению земельными ресурсами Министерства сельского хозяйства Республики Казахстан</w:t>
      </w:r>
    </w:p>
    <w:bookmarkEnd w:id="1333"/>
    <w:bookmarkStart w:name="z137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34"/>
    <w:bookmarkStart w:name="z137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1335"/>
    <w:bookmarkStart w:name="z137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1336"/>
    <w:bookmarkStart w:name="z137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1337"/>
    <w:bookmarkStart w:name="z137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1338"/>
    <w:bookmarkStart w:name="z138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339"/>
    <w:bookmarkStart w:name="z138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340"/>
    <w:bookmarkStart w:name="z138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341"/>
    <w:bookmarkStart w:name="z138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1342"/>
    <w:bookmarkStart w:name="z138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343"/>
    <w:bookmarkStart w:name="z138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1344"/>
    <w:bookmarkStart w:name="z138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345"/>
    <w:bookmarkStart w:name="z138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346"/>
    <w:bookmarkStart w:name="z138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347"/>
    <w:bookmarkStart w:name="z138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348"/>
    <w:bookmarkStart w:name="z139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1349"/>
    <w:bookmarkStart w:name="z1391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1350"/>
    <w:bookmarkStart w:name="z1392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1351"/>
    <w:bookmarkStart w:name="z1393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1352"/>
    <w:bookmarkStart w:name="z1394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53"/>
    <w:bookmarkStart w:name="z1395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1354"/>
    <w:bookmarkStart w:name="z139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1355"/>
    <w:bookmarkStart w:name="z1397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1356"/>
    <w:bookmarkStart w:name="z1398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1357"/>
    <w:bookmarkStart w:name="z1399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1358"/>
    <w:bookmarkStart w:name="z1400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1359"/>
    <w:bookmarkStart w:name="z1401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1360"/>
    <w:bookmarkStart w:name="z1402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1361"/>
    <w:bookmarkStart w:name="z1403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1362"/>
    <w:bookmarkStart w:name="z1404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1363"/>
    <w:bookmarkStart w:name="z1405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364"/>
    <w:bookmarkStart w:name="z1406" w:id="1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города Алматы Комитета по управлению земельными ресурсами Министерства сельского хозяйства Республики Казахстан</w:t>
      </w:r>
    </w:p>
    <w:bookmarkEnd w:id="1365"/>
    <w:bookmarkStart w:name="z140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66"/>
    <w:bookmarkStart w:name="z140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67"/>
    <w:bookmarkStart w:name="z140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68"/>
    <w:bookmarkStart w:name="z141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1369"/>
    <w:bookmarkStart w:name="z1411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1370"/>
    <w:bookmarkStart w:name="z141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1371"/>
    <w:bookmarkStart w:name="z1413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1372"/>
    <w:bookmarkStart w:name="z141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73"/>
    <w:bookmarkStart w:name="z141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1374"/>
    <w:bookmarkStart w:name="z141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1375"/>
    <w:bookmarkStart w:name="z141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1376"/>
    <w:bookmarkStart w:name="z141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377"/>
    <w:bookmarkStart w:name="z141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1378"/>
    <w:bookmarkStart w:name="z142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379"/>
    <w:bookmarkStart w:name="z142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1380"/>
    <w:bookmarkStart w:name="z142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1381"/>
    <w:bookmarkStart w:name="z142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1382"/>
    <w:bookmarkStart w:name="z142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1383"/>
    <w:bookmarkStart w:name="z142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1384"/>
    <w:bookmarkStart w:name="z1426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385"/>
    <w:bookmarkStart w:name="z142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86"/>
    <w:bookmarkStart w:name="z142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1387"/>
    <w:bookmarkStart w:name="z1429" w:id="1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города Алматы Комитета по управлению земельными ресурсами Министерства сельского хозяйства Республики Казахстан</w:t>
      </w:r>
    </w:p>
    <w:bookmarkEnd w:id="1388"/>
    <w:bookmarkStart w:name="z143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89"/>
    <w:bookmarkStart w:name="z1431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90"/>
    <w:bookmarkStart w:name="z1432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91"/>
    <w:bookmarkStart w:name="z1433" w:id="1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города Алматы Комитета по управлению земельными ресурсами Министерства сельского хозяйства Республики Казахстан</w:t>
      </w:r>
    </w:p>
    <w:bookmarkEnd w:id="1392"/>
    <w:bookmarkStart w:name="z1434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1437" w:id="1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города Астана Комитета по управлению земельными ресурсами Министерства сельского хозяйства Республики Казахстан</w:t>
      </w:r>
    </w:p>
    <w:bookmarkEnd w:id="1394"/>
    <w:bookmarkStart w:name="z1438" w:id="1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5"/>
    <w:bookmarkStart w:name="z143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города Астана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1396"/>
    <w:bookmarkStart w:name="z144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97"/>
    <w:bookmarkStart w:name="z144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98"/>
    <w:bookmarkStart w:name="z144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99"/>
    <w:bookmarkStart w:name="z1443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00"/>
    <w:bookmarkStart w:name="z1444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01"/>
    <w:bookmarkStart w:name="z1445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1402"/>
    <w:bookmarkStart w:name="z1446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Республика Казахстан, город Астана, район "Есиль", улица Достык, 13.</w:t>
      </w:r>
    </w:p>
    <w:bookmarkEnd w:id="1403"/>
    <w:bookmarkStart w:name="z1447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города Астана Комитета по управлению земельными ресурсами Министерства сельского хозяйства Республики Казахстан".</w:t>
      </w:r>
    </w:p>
    <w:bookmarkEnd w:id="1404"/>
    <w:bookmarkStart w:name="z1448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05"/>
    <w:bookmarkStart w:name="z1449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06"/>
    <w:bookmarkStart w:name="z1450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07"/>
    <w:bookmarkStart w:name="z1451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08"/>
    <w:bookmarkStart w:name="z1452" w:id="1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города Астана Комитета по управлению земельными ресурсами Министерства сельского хозяйства Республики Казахстан</w:t>
      </w:r>
    </w:p>
    <w:bookmarkEnd w:id="1409"/>
    <w:bookmarkStart w:name="z1453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10"/>
    <w:bookmarkStart w:name="z1454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1411"/>
    <w:bookmarkStart w:name="z1455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1412"/>
    <w:bookmarkStart w:name="z1456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1413"/>
    <w:bookmarkStart w:name="z1457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1414"/>
    <w:bookmarkStart w:name="z1458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415"/>
    <w:bookmarkStart w:name="z1459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416"/>
    <w:bookmarkStart w:name="z1460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417"/>
    <w:bookmarkStart w:name="z1461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1418"/>
    <w:bookmarkStart w:name="z1462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419"/>
    <w:bookmarkStart w:name="z1463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1420"/>
    <w:bookmarkStart w:name="z146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421"/>
    <w:bookmarkStart w:name="z146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422"/>
    <w:bookmarkStart w:name="z1466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423"/>
    <w:bookmarkStart w:name="z1467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424"/>
    <w:bookmarkStart w:name="z1468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1425"/>
    <w:bookmarkStart w:name="z1469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1426"/>
    <w:bookmarkStart w:name="z1470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1427"/>
    <w:bookmarkStart w:name="z1471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1428"/>
    <w:bookmarkStart w:name="z1472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29"/>
    <w:bookmarkStart w:name="z1473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1430"/>
    <w:bookmarkStart w:name="z147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1431"/>
    <w:bookmarkStart w:name="z147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1432"/>
    <w:bookmarkStart w:name="z1476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1433"/>
    <w:bookmarkStart w:name="z1477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1434"/>
    <w:bookmarkStart w:name="z1478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1435"/>
    <w:bookmarkStart w:name="z1479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1436"/>
    <w:bookmarkStart w:name="z1480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1437"/>
    <w:bookmarkStart w:name="z1481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1438"/>
    <w:bookmarkStart w:name="z1482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1439"/>
    <w:bookmarkStart w:name="z1483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440"/>
    <w:bookmarkStart w:name="z1484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города Астана Комитета по управлению земельными ресурсами Министерства сельского хозяйства Республики Казахстан</w:t>
      </w:r>
    </w:p>
    <w:bookmarkEnd w:id="1441"/>
    <w:bookmarkStart w:name="z1485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42"/>
    <w:bookmarkStart w:name="z1486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43"/>
    <w:bookmarkStart w:name="z1487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44"/>
    <w:bookmarkStart w:name="z1488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1445"/>
    <w:bookmarkStart w:name="z1489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1446"/>
    <w:bookmarkStart w:name="z1490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1447"/>
    <w:bookmarkStart w:name="z1491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1448"/>
    <w:bookmarkStart w:name="z1492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49"/>
    <w:bookmarkStart w:name="z1493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1450"/>
    <w:bookmarkStart w:name="z1494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1451"/>
    <w:bookmarkStart w:name="z149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1452"/>
    <w:bookmarkStart w:name="z1496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453"/>
    <w:bookmarkStart w:name="z149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1454"/>
    <w:bookmarkStart w:name="z1498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455"/>
    <w:bookmarkStart w:name="z149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1456"/>
    <w:bookmarkStart w:name="z150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1457"/>
    <w:bookmarkStart w:name="z1501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1458"/>
    <w:bookmarkStart w:name="z1502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1459"/>
    <w:bookmarkStart w:name="z1503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1460"/>
    <w:bookmarkStart w:name="z1504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461"/>
    <w:bookmarkStart w:name="z1505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62"/>
    <w:bookmarkStart w:name="z1506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1463"/>
    <w:bookmarkStart w:name="z1507" w:id="1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города Астана Комитета по управлению земельными ресурсами Министерства сельского хозяйства Республики Казахстан</w:t>
      </w:r>
    </w:p>
    <w:bookmarkEnd w:id="1464"/>
    <w:bookmarkStart w:name="z1508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65"/>
    <w:bookmarkStart w:name="z1509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66"/>
    <w:bookmarkStart w:name="z1510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67"/>
    <w:bookmarkStart w:name="z1511" w:id="1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города Астана Комитета по управлению земельными ресурсами Министерства сельского хозяйства Республики Казахстан</w:t>
      </w:r>
    </w:p>
    <w:bookmarkEnd w:id="1468"/>
    <w:bookmarkStart w:name="z1512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2024 года № 316-нқ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октября 2024 года №___</w:t>
            </w:r>
          </w:p>
        </w:tc>
      </w:tr>
    </w:tbl>
    <w:bookmarkStart w:name="z1515" w:id="1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управлению земельными ресурсами города Шымкент Комитета по управлению земельными ресурсами Министерства сельского хозяйства Республики Казахстан</w:t>
      </w:r>
    </w:p>
    <w:bookmarkEnd w:id="1470"/>
    <w:bookmarkStart w:name="z1516" w:id="1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71"/>
    <w:bookmarkStart w:name="z1517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города Шымкент Комитета по управлению земельными ресурсами Министерства сельского хозяйства Республики Казахстан" (далее – Департамент) осуществляет руководство в сфере: по управлению земельными ресурсами.</w:t>
      </w:r>
    </w:p>
    <w:bookmarkEnd w:id="1472"/>
    <w:bookmarkStart w:name="z1518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73"/>
    <w:bookmarkStart w:name="z1519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74"/>
    <w:bookmarkStart w:name="z1520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75"/>
    <w:bookmarkStart w:name="z1521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76"/>
    <w:bookmarkStart w:name="z1522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77"/>
    <w:bookmarkStart w:name="z1523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республиканского государственного учреждения Департамента утверждаются в соответствии с законодательством Республики Казахстан.</w:t>
      </w:r>
    </w:p>
    <w:bookmarkEnd w:id="1478"/>
    <w:bookmarkStart w:name="z1524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160000, Республика Казахстан, город Шымкент, Аль-Фарабийский район, улица Дулати, 3.</w:t>
      </w:r>
    </w:p>
    <w:bookmarkEnd w:id="1479"/>
    <w:bookmarkStart w:name="z1525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управлению земельными ресурсами города Шымкент Комитета по управлению земельными ресурсами Министерства сельского хозяйства Республики Казахстан".</w:t>
      </w:r>
    </w:p>
    <w:bookmarkEnd w:id="1480"/>
    <w:bookmarkStart w:name="z1526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81"/>
    <w:bookmarkStart w:name="z1527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82"/>
    <w:bookmarkStart w:name="z1528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83"/>
    <w:bookmarkStart w:name="z1529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84"/>
    <w:bookmarkStart w:name="z1530" w:id="1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Департаменте по управлению земельными ресурсами города Шымкент Комитета по управлению земельными ресурсами Министерства сельского хозяйства Республики Казахстан</w:t>
      </w:r>
    </w:p>
    <w:bookmarkEnd w:id="1485"/>
    <w:bookmarkStart w:name="z1531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86"/>
    <w:bookmarkStart w:name="z1532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обеспечение рационального и эффективного контроля за использованием и охраной земель;</w:t>
      </w:r>
    </w:p>
    <w:bookmarkEnd w:id="1487"/>
    <w:bookmarkStart w:name="z1533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земельного законодательства Республики Казахстан;</w:t>
      </w:r>
    </w:p>
    <w:bookmarkEnd w:id="1488"/>
    <w:bookmarkStart w:name="z1534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законодательства Республики Казахстан в сфере земельных отношений.</w:t>
      </w:r>
    </w:p>
    <w:bookmarkEnd w:id="1489"/>
    <w:bookmarkStart w:name="z1535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1490"/>
    <w:bookmarkStart w:name="z1536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491"/>
    <w:bookmarkStart w:name="z1537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492"/>
    <w:bookmarkStart w:name="z1538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493"/>
    <w:bookmarkStart w:name="z1539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1494"/>
    <w:bookmarkStart w:name="z1540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495"/>
    <w:bookmarkStart w:name="z1541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</w:t>
      </w:r>
    </w:p>
    <w:bookmarkEnd w:id="1496"/>
    <w:bookmarkStart w:name="z1542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497"/>
    <w:bookmarkStart w:name="z1543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498"/>
    <w:bookmarkStart w:name="z1544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499"/>
    <w:bookmarkStart w:name="z1545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500"/>
    <w:bookmarkStart w:name="z1546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1501"/>
    <w:bookmarkStart w:name="z1547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по управлению земельными ресурсами Министерства сельского хозяйства Республики Казахстан и государственными органами; </w:t>
      </w:r>
    </w:p>
    <w:bookmarkEnd w:id="1502"/>
    <w:bookmarkStart w:name="z1548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Комитета по управлению земельными ресурсами Министерства сельского хозяйства Республики Казахстан и государственными органами;</w:t>
      </w:r>
    </w:p>
    <w:bookmarkEnd w:id="1503"/>
    <w:bookmarkStart w:name="z1549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 в регулируемой сфере. </w:t>
      </w:r>
    </w:p>
    <w:bookmarkEnd w:id="1504"/>
    <w:bookmarkStart w:name="z1550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05"/>
    <w:bookmarkStart w:name="z1551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использованием и охраной земель;</w:t>
      </w:r>
    </w:p>
    <w:bookmarkEnd w:id="1506"/>
    <w:bookmarkStart w:name="z1552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государственный контроль за использованием и охраной земель;</w:t>
      </w:r>
    </w:p>
    <w:bookmarkEnd w:id="1507"/>
    <w:bookmarkStart w:name="z1553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в области земельного законодательства в пределах компетенции;</w:t>
      </w:r>
    </w:p>
    <w:bookmarkEnd w:id="1508"/>
    <w:bookmarkStart w:name="z155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и уведомления о его прекращении;</w:t>
      </w:r>
    </w:p>
    <w:bookmarkEnd w:id="1509"/>
    <w:bookmarkStart w:name="z1555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обязательных для исполнения предписаний об устранении нарушений требований земельного законодательства Республики Казахстан или указаний;</w:t>
      </w:r>
    </w:p>
    <w:bookmarkEnd w:id="1510"/>
    <w:bookmarkStart w:name="z1556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1511"/>
    <w:bookmarkStart w:name="z1557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Казахстан, а также об оспаривании сделок в соответствии с Гражданским кодексом Республики Казахстан;</w:t>
      </w:r>
    </w:p>
    <w:bookmarkEnd w:id="1512"/>
    <w:bookmarkStart w:name="z1558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и изымает земельные участки, не используемых по назначению и не освоенных либо используемых с нарушением законодательства Республики Казахстан;</w:t>
      </w:r>
    </w:p>
    <w:bookmarkEnd w:id="1513"/>
    <w:bookmarkStart w:name="z1559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1514"/>
    <w:bookmarkStart w:name="z1560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предоставляет в Комитет по управлению земельными ресурсами Министерства сельского хозяйства Республики Казахстан информацию о лицах, у которых принудительно изъяты земельные участки на основании вступившего в законную силу решения суда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1515"/>
    <w:bookmarkStart w:name="z1561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516"/>
    <w:bookmarkStart w:name="z1562" w:id="1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 управлению земельными ресурсами города Шымкент Комитета по управлению земельными ресурсами Министерства сельского хозяйства Республики Казахстан</w:t>
      </w:r>
    </w:p>
    <w:bookmarkEnd w:id="1517"/>
    <w:bookmarkStart w:name="z1563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18"/>
    <w:bookmarkStart w:name="z1564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19"/>
    <w:bookmarkStart w:name="z1565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20"/>
    <w:bookmarkStart w:name="z1566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Департамента: </w:t>
      </w:r>
    </w:p>
    <w:bookmarkEnd w:id="1521"/>
    <w:bookmarkStart w:name="z1567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 и руководителей структурных подразделений республиканского государственного учреждения Департамента;</w:t>
      </w:r>
    </w:p>
    <w:bookmarkEnd w:id="1522"/>
    <w:bookmarkStart w:name="z1568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Департамента;</w:t>
      </w:r>
    </w:p>
    <w:bookmarkEnd w:id="1523"/>
    <w:bookmarkStart w:name="z1569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структурных подразделениях Департамента;</w:t>
      </w:r>
    </w:p>
    <w:bookmarkEnd w:id="1524"/>
    <w:bookmarkStart w:name="z1570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525"/>
    <w:bookmarkStart w:name="z1571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меры, направленные на противодействие коррупции в Департаменте и несет персональную ответственность за принятие антикоррупционных мер;</w:t>
      </w:r>
    </w:p>
    <w:bookmarkEnd w:id="1526"/>
    <w:bookmarkStart w:name="z1572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дисциплины, работу службы по управлению персоналом и организацию документооборота; </w:t>
      </w:r>
    </w:p>
    <w:bookmarkEnd w:id="1527"/>
    <w:bookmarkStart w:name="z1573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Департамента;</w:t>
      </w:r>
    </w:p>
    <w:bookmarkEnd w:id="1528"/>
    <w:bookmarkStart w:name="z1574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529"/>
    <w:bookmarkStart w:name="z1575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государственных органах, иных организациях;</w:t>
      </w:r>
    </w:p>
    <w:bookmarkEnd w:id="1530"/>
    <w:bookmarkStart w:name="z1576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531"/>
    <w:bookmarkStart w:name="z1577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Комитета по управлению земельными ресурсами Министерства сельского хозяйства Республики Казахстан ежегодный план работы Департамента и ежегодный отчет о результате его деятельности;</w:t>
      </w:r>
    </w:p>
    <w:bookmarkEnd w:id="1532"/>
    <w:bookmarkStart w:name="z1578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вопросам своей компетенции издает приказы, а также дает указания, обязательные для исполнения работниками Департамента; </w:t>
      </w:r>
    </w:p>
    <w:bookmarkEnd w:id="1533"/>
    <w:bookmarkStart w:name="z1579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административные акты Департамента, в пределах компетенции;</w:t>
      </w:r>
    </w:p>
    <w:bookmarkEnd w:id="1534"/>
    <w:bookmarkStart w:name="z1580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сотрудниками Департамента норм этики административных государственных служащих;</w:t>
      </w:r>
    </w:p>
    <w:bookmarkEnd w:id="1535"/>
    <w:bookmarkStart w:name="z1581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отнесенным к его компетенции;</w:t>
      </w:r>
    </w:p>
    <w:bookmarkEnd w:id="1536"/>
    <w:bookmarkStart w:name="z1582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537"/>
    <w:bookmarkStart w:name="z1583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38"/>
    <w:bookmarkStart w:name="z1584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руководителей структурных подразделений Департамента в соответствии с действующим законодательством.</w:t>
      </w:r>
    </w:p>
    <w:bookmarkEnd w:id="1539"/>
    <w:bookmarkStart w:name="z1585" w:id="1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 управлению земельными ресурсами города Шымкент Комитета по управлению земельными ресурсами Министерства сельского хозяйства Республики Казахстан</w:t>
      </w:r>
    </w:p>
    <w:bookmarkEnd w:id="1540"/>
    <w:bookmarkStart w:name="z1586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41"/>
    <w:bookmarkStart w:name="z1587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42"/>
    <w:bookmarkStart w:name="z1588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43"/>
    <w:bookmarkStart w:name="z1589" w:id="1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 управлению земельными ресурсами города Шымкент Комитета по управлению земельными ресурсами Министерства сельского хозяйства Республики Казахстан</w:t>
      </w:r>
    </w:p>
    <w:bookmarkEnd w:id="1544"/>
    <w:bookmarkStart w:name="z1590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