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cc00" w14:textId="8f5c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Бель-Агачского сельского округа Бородулихинского района области Абай от 27 мая 2024 года № 4. Утратило силу решением акима Бель-Агачского сельского округа Бородулихинского района области Абай от 20 августа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Бель-Агачского сельского округа Бородулихинского района области Абай от 20.08.2024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ветеринарии",с подпунктом 4-2)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Бородулихинского района от 23 мая 2024 года №214,РЕШИЛ: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мероприятияна территории крестьянского хозяйства "Мадияр" в селе Зенковка Бель-Агачского сельского округа Бородулихинского района области Абай в связи с возникновением болезни бруцеллез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Бель-Агачского сельского округа"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министерство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 – ресурсе акиматаБородулихинского района после его официального опубликования.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Бель-Агачского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