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3d26" w14:textId="21e3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Жетижарского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30 декабря 2024 года № 26/10-VIII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и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25 декабря 2024 года № 25/2-VIIІ "О бюджете Бескарагайского района на 2025-2027 годы",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Бескарагайского районного маслихата области Абай от 10.07.2025 </w:t>
      </w:r>
      <w:r>
        <w:rPr>
          <w:rFonts w:ascii="Times New Roman"/>
          <w:b w:val="false"/>
          <w:i w:val="false"/>
          <w:color w:val="000000"/>
          <w:sz w:val="28"/>
        </w:rPr>
        <w:t>№ 29/10-VIII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бюджет Жетижарского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55 098,0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49 498,0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57 779,2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-2681,2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2681,2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2681,2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области Абай от 10.07.2025 </w:t>
      </w:r>
      <w:r>
        <w:rPr>
          <w:rFonts w:ascii="Times New Roman"/>
          <w:b w:val="false"/>
          <w:i w:val="false"/>
          <w:color w:val="000000"/>
          <w:sz w:val="28"/>
        </w:rPr>
        <w:t>№ 29/10-VIII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Жетижарского сельского округа на 2025 год в сумме 42599,0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Жетижарского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области Абай от 10.07.2025 </w:t>
      </w:r>
      <w:r>
        <w:rPr>
          <w:rFonts w:ascii="Times New Roman"/>
          <w:b w:val="false"/>
          <w:i w:val="false"/>
          <w:color w:val="ff0000"/>
          <w:sz w:val="28"/>
        </w:rPr>
        <w:t>№ 29/10-VIII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Жетижарского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Жетижарского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