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8313" w14:textId="ca7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12/11-VIII "О бюджете Ерназаровского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12/11-VІII "О бюджете Ерназаровского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63167,1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56967,1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–63723,8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-556,7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–556,7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