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8519" w14:textId="8ac8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№12/10-VIII "О бюджете Жетижарского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22 июля 2024 года № 19/10-VIII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2024-2026 годы" от 28 декабря 2023 года №12/10-VІII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104484,4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100984,4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104969,3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484, 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- 484,9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19/10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