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361b" w14:textId="66c3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М-Владимировского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Утвердить бюджет М-Владимировского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- 59 547,0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- 7 500,0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- 42 047,0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59 547,3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тыс.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- 0,0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- 0,3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- 0,3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М-Владимировского сельского округа на 2025 год в сумме 38514,0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