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1334" w14:textId="4161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Канонерского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4 542,9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4 542,9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Канонерского сельского округа на 2025 год в сумме 36435,0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